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72A4D94D" w14:textId="61394D2C" w:rsidR="00743595" w:rsidRDefault="00743595" w:rsidP="00FB05F2">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0"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5EEAF31C" w:rsidR="00E00380" w:rsidRPr="002B5D00" w:rsidRDefault="00A47A04" w:rsidP="00CB5B0A">
      <w:pPr>
        <w:widowControl w:val="0"/>
        <w:tabs>
          <w:tab w:val="left" w:pos="0"/>
        </w:tabs>
        <w:autoSpaceDE w:val="0"/>
        <w:autoSpaceDN w:val="0"/>
        <w:adjustRightInd w:val="0"/>
        <w:spacing w:after="0" w:line="276" w:lineRule="auto"/>
        <w:ind w:right="-8"/>
        <w:jc w:val="center"/>
        <w:rPr>
          <w:b/>
          <w:sz w:val="36"/>
          <w:szCs w:val="36"/>
        </w:rPr>
      </w:pPr>
      <w:bookmarkStart w:id="1" w:name="_Hlk56412075"/>
      <w:r w:rsidRPr="002B5D00">
        <w:rPr>
          <w:b/>
          <w:color w:val="000000"/>
          <w:w w:val="101"/>
          <w:sz w:val="36"/>
          <w:szCs w:val="36"/>
        </w:rPr>
        <w:t xml:space="preserve">о проведении запроса </w:t>
      </w:r>
      <w:r w:rsidR="00DE4D20" w:rsidRPr="002B5D00">
        <w:rPr>
          <w:b/>
          <w:color w:val="000000"/>
          <w:w w:val="101"/>
          <w:sz w:val="36"/>
          <w:szCs w:val="36"/>
        </w:rPr>
        <w:t>предложений в электронной форме</w:t>
      </w:r>
      <w:bookmarkStart w:id="2" w:name="_Hlk531868337"/>
    </w:p>
    <w:p w14:paraId="639EC1B9" w14:textId="23B5C053" w:rsidR="00B14295" w:rsidRPr="00CB5B0A" w:rsidRDefault="00B14295" w:rsidP="00CB5B0A">
      <w:pPr>
        <w:spacing w:after="0" w:line="276" w:lineRule="auto"/>
        <w:jc w:val="center"/>
        <w:rPr>
          <w:b/>
          <w:bCs/>
          <w:sz w:val="32"/>
          <w:szCs w:val="32"/>
        </w:rPr>
      </w:pPr>
      <w:bookmarkStart w:id="3" w:name="_Hlk43192946"/>
      <w:bookmarkEnd w:id="1"/>
      <w:bookmarkEnd w:id="2"/>
      <w:r w:rsidRPr="00CB5B0A">
        <w:rPr>
          <w:b/>
          <w:bCs/>
          <w:sz w:val="32"/>
          <w:szCs w:val="32"/>
        </w:rPr>
        <w:t xml:space="preserve">на </w:t>
      </w:r>
      <w:r w:rsidR="00D51F31">
        <w:rPr>
          <w:b/>
          <w:bCs/>
          <w:sz w:val="32"/>
          <w:szCs w:val="32"/>
        </w:rPr>
        <w:t xml:space="preserve">право заключения договора на </w:t>
      </w:r>
      <w:r w:rsidRPr="00CB5B0A">
        <w:rPr>
          <w:b/>
          <w:bCs/>
          <w:sz w:val="32"/>
          <w:szCs w:val="32"/>
        </w:rPr>
        <w:t>п</w:t>
      </w:r>
      <w:r w:rsidRPr="00B14295">
        <w:rPr>
          <w:b/>
          <w:bCs/>
          <w:sz w:val="32"/>
          <w:szCs w:val="32"/>
        </w:rPr>
        <w:t>оставк</w:t>
      </w:r>
      <w:r w:rsidRPr="00CB5B0A">
        <w:rPr>
          <w:b/>
          <w:bCs/>
          <w:sz w:val="32"/>
          <w:szCs w:val="32"/>
        </w:rPr>
        <w:t>у</w:t>
      </w:r>
      <w:r w:rsidRPr="00B14295">
        <w:rPr>
          <w:b/>
          <w:bCs/>
          <w:sz w:val="32"/>
          <w:szCs w:val="32"/>
        </w:rPr>
        <w:t xml:space="preserve"> автомобиля ГАЗ-27527 (или эквивалент)</w:t>
      </w:r>
    </w:p>
    <w:p w14:paraId="1C0D0328" w14:textId="77777777" w:rsidR="00CC3352" w:rsidRPr="00CC3352" w:rsidRDefault="00CC3352" w:rsidP="00CB5B0A">
      <w:pPr>
        <w:suppressAutoHyphens/>
        <w:spacing w:after="0" w:line="276" w:lineRule="auto"/>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568BE5B7" w:rsidR="000C4673" w:rsidRPr="00617670" w:rsidRDefault="002504B4" w:rsidP="000C4673">
      <w:pPr>
        <w:jc w:val="center"/>
        <w:rPr>
          <w:b/>
        </w:rPr>
      </w:pPr>
      <w:r w:rsidRPr="00FE5BAA">
        <w:rPr>
          <w:b/>
          <w:sz w:val="32"/>
          <w:szCs w:val="32"/>
        </w:rPr>
        <w:t xml:space="preserve">№ </w:t>
      </w:r>
      <w:r w:rsidR="00C5756C" w:rsidRPr="00FE5BAA">
        <w:rPr>
          <w:b/>
          <w:sz w:val="32"/>
          <w:szCs w:val="32"/>
        </w:rPr>
        <w:t>1</w:t>
      </w:r>
      <w:r w:rsidR="006B0AAD">
        <w:rPr>
          <w:b/>
          <w:sz w:val="32"/>
          <w:szCs w:val="32"/>
        </w:rPr>
        <w:t>3</w:t>
      </w:r>
      <w:r w:rsidR="00A47A04" w:rsidRPr="00FE5BAA">
        <w:rPr>
          <w:b/>
          <w:sz w:val="32"/>
          <w:szCs w:val="32"/>
        </w:rPr>
        <w:t xml:space="preserve"> </w:t>
      </w:r>
      <w:r w:rsidRPr="00FE5BAA">
        <w:rPr>
          <w:b/>
          <w:sz w:val="32"/>
          <w:szCs w:val="32"/>
        </w:rPr>
        <w:t>Э</w:t>
      </w:r>
      <w:r w:rsidR="00A47A04" w:rsidRPr="00FE5BAA">
        <w:rPr>
          <w:b/>
          <w:sz w:val="32"/>
          <w:szCs w:val="32"/>
        </w:rPr>
        <w:t>ЗП/20</w:t>
      </w:r>
      <w:r w:rsidR="00640E91" w:rsidRPr="00FE5BAA">
        <w:rPr>
          <w:b/>
          <w:sz w:val="32"/>
          <w:szCs w:val="32"/>
        </w:rPr>
        <w:t>2</w:t>
      </w:r>
      <w:r w:rsidR="006B0AAD">
        <w:rPr>
          <w:b/>
          <w:sz w:val="32"/>
          <w:szCs w:val="32"/>
        </w:rPr>
        <w:t>1</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059BE08B" w:rsidR="00C905F0" w:rsidRDefault="0041528F" w:rsidP="002633CE">
      <w:pPr>
        <w:jc w:val="center"/>
        <w:rPr>
          <w:b/>
        </w:rPr>
      </w:pPr>
      <w:bookmarkStart w:id="4" w:name="_Hlk89076273"/>
      <w:r>
        <w:rPr>
          <w:b/>
        </w:rPr>
        <w:t xml:space="preserve">г. Липецкая область </w:t>
      </w:r>
    </w:p>
    <w:p w14:paraId="546EB6C2" w14:textId="09BB99D4" w:rsidR="002633CE" w:rsidRPr="005D3114" w:rsidRDefault="00591ED8" w:rsidP="002633CE">
      <w:pPr>
        <w:jc w:val="center"/>
        <w:rPr>
          <w:b/>
        </w:rPr>
      </w:pPr>
      <w:r w:rsidRPr="005D3114">
        <w:rPr>
          <w:b/>
        </w:rPr>
        <w:t>20</w:t>
      </w:r>
      <w:bookmarkStart w:id="5" w:name="_Toc15890873"/>
      <w:bookmarkStart w:id="6" w:name="_Ref119427269"/>
      <w:bookmarkStart w:id="7" w:name="_Toc123405434"/>
      <w:r w:rsidR="00640E91">
        <w:rPr>
          <w:b/>
        </w:rPr>
        <w:t>2</w:t>
      </w:r>
      <w:r w:rsidR="006B0AAD">
        <w:rPr>
          <w:b/>
        </w:rPr>
        <w:t>1</w:t>
      </w:r>
      <w:r w:rsidR="00C905F0">
        <w:rPr>
          <w:b/>
        </w:rPr>
        <w:t>г.</w:t>
      </w:r>
    </w:p>
    <w:bookmarkEnd w:id="4"/>
    <w:p w14:paraId="36660E5D" w14:textId="77777777" w:rsidR="00C47D2B" w:rsidRDefault="005D3A21" w:rsidP="00730C45">
      <w:pPr>
        <w:pStyle w:val="39"/>
        <w:tabs>
          <w:tab w:val="clear" w:pos="788"/>
        </w:tabs>
        <w:ind w:left="720"/>
        <w:jc w:val="center"/>
        <w:rPr>
          <w:b/>
        </w:rPr>
      </w:pPr>
      <w:r w:rsidRPr="005D3114">
        <w:rPr>
          <w:b/>
        </w:rPr>
        <w:br w:type="page"/>
      </w:r>
      <w:bookmarkStart w:id="8" w:name="_Toc289933996"/>
      <w:bookmarkEnd w:id="5"/>
      <w:bookmarkEnd w:id="6"/>
      <w:bookmarkEnd w:id="7"/>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D090519"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p>
    <w:p w14:paraId="030CDAB0" w14:textId="5E157AEE"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9" w:name="_Hlk529452457"/>
      <w:r w:rsidR="00B47EEF">
        <w:rPr>
          <w:rFonts w:eastAsiaTheme="minorHAnsi"/>
          <w:sz w:val="28"/>
          <w:szCs w:val="28"/>
          <w:lang w:eastAsia="en-US"/>
        </w:rPr>
        <w:t>предложений в электронной фор</w:t>
      </w:r>
      <w:bookmarkEnd w:id="9"/>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w:t>
      </w:r>
    </w:p>
    <w:p w14:paraId="1F2E3648" w14:textId="6F61981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p>
    <w:p w14:paraId="4AE51F4E" w14:textId="482B155A"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w:t>
      </w:r>
    </w:p>
    <w:p w14:paraId="52EED830" w14:textId="7115D70E" w:rsidR="00B47EEF" w:rsidRPr="000752AE" w:rsidRDefault="0085033C" w:rsidP="00B47EEF">
      <w:pPr>
        <w:spacing w:after="0"/>
        <w:jc w:val="left"/>
        <w:rPr>
          <w:rFonts w:eastAsiaTheme="minorHAnsi"/>
          <w:sz w:val="28"/>
          <w:lang w:eastAsia="en-US"/>
        </w:rPr>
      </w:pPr>
      <w:r>
        <w:rPr>
          <w:rFonts w:eastAsiaTheme="minorHAnsi"/>
          <w:sz w:val="28"/>
          <w:szCs w:val="22"/>
          <w:lang w:eastAsia="en-US"/>
        </w:rPr>
        <w:t xml:space="preserve">3.1 </w:t>
      </w:r>
      <w:r w:rsidR="00B47EEF" w:rsidRPr="00B47EEF">
        <w:rPr>
          <w:rFonts w:eastAsiaTheme="minorHAnsi"/>
          <w:sz w:val="28"/>
          <w:szCs w:val="22"/>
          <w:lang w:eastAsia="en-US"/>
        </w:rPr>
        <w:t>Техническое задан</w:t>
      </w:r>
      <w:r w:rsidR="000752AE">
        <w:rPr>
          <w:rFonts w:eastAsiaTheme="minorHAnsi"/>
          <w:sz w:val="28"/>
          <w:szCs w:val="22"/>
          <w:lang w:eastAsia="en-US"/>
        </w:rPr>
        <w:t>ие</w:t>
      </w:r>
    </w:p>
    <w:p w14:paraId="4CF9F8AB" w14:textId="7DBC3382" w:rsidR="0085033C" w:rsidRDefault="0085033C" w:rsidP="0085033C">
      <w:pPr>
        <w:spacing w:after="0"/>
        <w:jc w:val="left"/>
        <w:rPr>
          <w:rFonts w:eastAsiaTheme="minorHAnsi"/>
          <w:color w:val="000000" w:themeColor="text1"/>
          <w:sz w:val="28"/>
          <w:lang w:eastAsia="en-US"/>
        </w:rPr>
      </w:pPr>
      <w:r>
        <w:rPr>
          <w:rFonts w:eastAsiaTheme="minorHAnsi"/>
          <w:color w:val="000000" w:themeColor="text1"/>
          <w:sz w:val="28"/>
          <w:lang w:eastAsia="en-US"/>
        </w:rPr>
        <w:t xml:space="preserve">3.2 </w:t>
      </w:r>
      <w:r w:rsidR="008051F7" w:rsidRPr="008051F7">
        <w:rPr>
          <w:rFonts w:eastAsiaTheme="minorHAnsi"/>
          <w:color w:val="000000" w:themeColor="text1"/>
          <w:sz w:val="28"/>
          <w:lang w:eastAsia="en-US"/>
        </w:rPr>
        <w:t>Обоснование начальной (максимальной) цены договора</w:t>
      </w:r>
    </w:p>
    <w:p w14:paraId="220B734A" w14:textId="16C99C66" w:rsidR="00B47EEF" w:rsidRPr="0085033C" w:rsidRDefault="0085033C" w:rsidP="00B47EEF">
      <w:pPr>
        <w:spacing w:after="0"/>
        <w:jc w:val="left"/>
        <w:rPr>
          <w:rFonts w:eastAsiaTheme="minorHAnsi"/>
          <w:color w:val="000000" w:themeColor="text1"/>
          <w:sz w:val="28"/>
          <w:szCs w:val="28"/>
          <w:lang w:eastAsia="en-US"/>
        </w:rPr>
      </w:pPr>
      <w:r>
        <w:rPr>
          <w:rFonts w:eastAsiaTheme="minorHAnsi"/>
          <w:sz w:val="28"/>
          <w:szCs w:val="22"/>
          <w:lang w:eastAsia="en-US"/>
        </w:rPr>
        <w:t xml:space="preserve">3.4 </w:t>
      </w:r>
      <w:r w:rsidRPr="00B47EEF">
        <w:rPr>
          <w:rFonts w:eastAsiaTheme="minorHAnsi"/>
          <w:sz w:val="28"/>
          <w:szCs w:val="22"/>
          <w:lang w:eastAsia="en-US"/>
        </w:rPr>
        <w:t>Проект договора</w:t>
      </w: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4F7DDB1A" w14:textId="77777777" w:rsidR="00022C25" w:rsidRDefault="00022C25" w:rsidP="00272352">
      <w:pPr>
        <w:pStyle w:val="10"/>
        <w:ind w:firstLine="709"/>
        <w:rPr>
          <w:sz w:val="24"/>
          <w:szCs w:val="24"/>
        </w:rPr>
      </w:pPr>
    </w:p>
    <w:p w14:paraId="2A4B53AE" w14:textId="77777777" w:rsidR="00022C25" w:rsidRPr="00022C25" w:rsidRDefault="00022C25" w:rsidP="00022C25"/>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48565F7C"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2F2E84">
        <w:rPr>
          <w:b/>
          <w:bCs/>
          <w:color w:val="000000"/>
        </w:rPr>
        <w:t>(запрос предложений)</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43D6F414"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0" w:name="_Hlk41655557"/>
      <w:r>
        <w:t xml:space="preserve">Федерального закона </w:t>
      </w:r>
      <w:r w:rsidRPr="000702BC">
        <w:t>№ 223-ФЗ</w:t>
      </w:r>
      <w:bookmarkEnd w:id="10"/>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65A8032D" w14:textId="77777777" w:rsidR="00FD058B" w:rsidRDefault="00FD058B" w:rsidP="00272352">
      <w:pPr>
        <w:autoSpaceDE w:val="0"/>
        <w:autoSpaceDN w:val="0"/>
        <w:adjustRightInd w:val="0"/>
        <w:spacing w:after="0"/>
        <w:ind w:firstLine="540"/>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5FABD69C"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6D60EE2" w14:textId="77777777" w:rsidR="00022C25" w:rsidRDefault="00022C25" w:rsidP="00730C45">
      <w:pPr>
        <w:pStyle w:val="39"/>
        <w:tabs>
          <w:tab w:val="clear" w:pos="788"/>
        </w:tabs>
        <w:ind w:left="720"/>
        <w:jc w:val="center"/>
        <w:rPr>
          <w:b/>
          <w:color w:val="000000"/>
          <w:sz w:val="28"/>
          <w:szCs w:val="28"/>
        </w:rPr>
      </w:pPr>
    </w:p>
    <w:p w14:paraId="7D05B151" w14:textId="77777777" w:rsidR="00022C25" w:rsidRDefault="00022C25" w:rsidP="00730C45">
      <w:pPr>
        <w:pStyle w:val="39"/>
        <w:tabs>
          <w:tab w:val="clear" w:pos="788"/>
        </w:tabs>
        <w:ind w:left="720"/>
        <w:jc w:val="center"/>
        <w:rPr>
          <w:b/>
          <w:color w:val="000000"/>
          <w:sz w:val="28"/>
          <w:szCs w:val="28"/>
        </w:rPr>
      </w:pPr>
    </w:p>
    <w:p w14:paraId="5E7059A0" w14:textId="77777777" w:rsidR="00022C25" w:rsidRDefault="00022C25" w:rsidP="00730C45">
      <w:pPr>
        <w:pStyle w:val="39"/>
        <w:tabs>
          <w:tab w:val="clear" w:pos="788"/>
        </w:tabs>
        <w:ind w:left="720"/>
        <w:jc w:val="center"/>
        <w:rPr>
          <w:b/>
          <w:color w:val="000000"/>
          <w:sz w:val="28"/>
          <w:szCs w:val="28"/>
        </w:rPr>
      </w:pPr>
    </w:p>
    <w:p w14:paraId="172B29DE" w14:textId="77777777" w:rsidR="00022C25" w:rsidRDefault="00022C25"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6B3F372D"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w:t>
            </w:r>
            <w:r w:rsidR="00262074">
              <w:rPr>
                <w:color w:val="000000"/>
              </w:rPr>
              <w:t>2</w:t>
            </w:r>
            <w:r w:rsidR="00225D08" w:rsidRPr="003B1856">
              <w:rPr>
                <w:color w:val="000000"/>
              </w:rPr>
              <w:t>-</w:t>
            </w:r>
            <w:r w:rsidR="00262074">
              <w:rPr>
                <w:color w:val="000000"/>
              </w:rPr>
              <w:t>26</w:t>
            </w:r>
            <w:r w:rsidR="00225D08" w:rsidRPr="003B1856">
              <w:rPr>
                <w:color w:val="000000"/>
              </w:rPr>
              <w:t>, 51-5</w:t>
            </w:r>
            <w:r w:rsidR="00262074">
              <w:rPr>
                <w:color w:val="000000"/>
              </w:rPr>
              <w:t>3</w:t>
            </w:r>
            <w:r w:rsidR="002F2E84" w:rsidRPr="003B1856">
              <w:rPr>
                <w:color w:val="000000"/>
              </w:rPr>
              <w:t>-</w:t>
            </w:r>
            <w:r w:rsidR="00055252">
              <w:rPr>
                <w:color w:val="000000"/>
              </w:rPr>
              <w:t>63</w:t>
            </w:r>
          </w:p>
          <w:p w14:paraId="66C2AE7E" w14:textId="46CCCBBB" w:rsidR="00225D08" w:rsidRPr="002504B4" w:rsidRDefault="00225D08" w:rsidP="006B0AAD">
            <w:pPr>
              <w:spacing w:after="0" w:line="280" w:lineRule="exact"/>
              <w:ind w:right="86"/>
            </w:pPr>
            <w:r w:rsidRPr="003B1856">
              <w:t>Контактное лицо</w:t>
            </w:r>
            <w:r w:rsidR="003B1856">
              <w:t xml:space="preserve">    </w:t>
            </w:r>
            <w:r w:rsidR="00262074">
              <w:t>Дрожжин Дмитрий Сергеевич</w:t>
            </w:r>
            <w:r w:rsidR="003B1856">
              <w:t xml:space="preserve">                           </w:t>
            </w:r>
            <w:r w:rsidR="00350F12">
              <w:t xml:space="preserve"> </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760DD5"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760DD5">
              <w:rPr>
                <w:lang w:val="en-US"/>
              </w:rPr>
              <w:t xml:space="preserve">: </w:t>
            </w:r>
            <w:hyperlink r:id="rId10" w:history="1">
              <w:r w:rsidRPr="00760DD5">
                <w:rPr>
                  <w:rStyle w:val="a6"/>
                  <w:color w:val="auto"/>
                  <w:lang w:val="en-US"/>
                </w:rPr>
                <w:t>info@b2b-center.ru</w:t>
              </w:r>
            </w:hyperlink>
            <w:r w:rsidRPr="00760DD5">
              <w:rPr>
                <w:u w:val="single"/>
                <w:lang w:val="en-US"/>
              </w:rPr>
              <w:t xml:space="preserve"> </w:t>
            </w:r>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760DD5">
                <w:rPr>
                  <w:rStyle w:val="a6"/>
                  <w:color w:val="auto"/>
                  <w:lang w:val="en-US"/>
                </w:rPr>
                <w:t>www.b2b</w:t>
              </w:r>
              <w:bookmarkStart w:id="11" w:name="_Hlk16528902"/>
              <w:r w:rsidRPr="00760DD5">
                <w:rPr>
                  <w:rStyle w:val="a6"/>
                  <w:color w:val="auto"/>
                  <w:lang w:val="en-US"/>
                </w:rPr>
                <w:t>-</w:t>
              </w:r>
              <w:r w:rsidRPr="00760DD5">
                <w:rPr>
                  <w:rStyle w:val="a6"/>
                  <w:color w:val="auto"/>
                </w:rPr>
                <w:t>с</w:t>
              </w:r>
              <w:r w:rsidRPr="00760DD5">
                <w:rPr>
                  <w:rStyle w:val="a6"/>
                  <w:color w:val="auto"/>
                  <w:lang w:val="en-US"/>
                </w:rPr>
                <w:t>enter.ru</w:t>
              </w:r>
              <w:bookmarkEnd w:id="11"/>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r w:rsidR="00AB79C0" w:rsidRPr="00213223">
              <w:rPr>
                <w:color w:val="000000"/>
              </w:rPr>
              <w:t>Center</w:t>
            </w:r>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5C26F804" w14:textId="084D52A3" w:rsidR="00B14295" w:rsidRPr="002B6497" w:rsidRDefault="00B14295" w:rsidP="00B14295">
            <w:pPr>
              <w:spacing w:after="0"/>
            </w:pPr>
            <w:bookmarkStart w:id="12" w:name="_Hlk523912639"/>
            <w:bookmarkStart w:id="13" w:name="_Hlk523925758"/>
            <w:r w:rsidRPr="002B6497">
              <w:t xml:space="preserve"> Поставка автомобиля </w:t>
            </w:r>
            <w:bookmarkStart w:id="14" w:name="_Hlk88830884"/>
            <w:r w:rsidRPr="002B6497">
              <w:t>ГАЗ-27527 (или эквивалент)</w:t>
            </w:r>
          </w:p>
          <w:bookmarkEnd w:id="14"/>
          <w:p w14:paraId="0BE2CDA7" w14:textId="1967FBA1" w:rsidR="00A6427D" w:rsidRPr="005D4F5A" w:rsidRDefault="00B14295" w:rsidP="0078474C">
            <w:pPr>
              <w:spacing w:after="0"/>
              <w:rPr>
                <w:color w:val="000000"/>
                <w:spacing w:val="-6"/>
              </w:rPr>
            </w:pPr>
            <w:r>
              <w:rPr>
                <w:rFonts w:eastAsia="Calibri"/>
                <w:i/>
                <w:lang w:eastAsia="en-US"/>
              </w:rPr>
              <w:t>-</w:t>
            </w:r>
            <w:r w:rsidR="00350F12" w:rsidRPr="00350F12">
              <w:rPr>
                <w:rFonts w:eastAsia="Calibri"/>
                <w:i/>
                <w:lang w:eastAsia="en-US"/>
              </w:rPr>
              <w:t xml:space="preserve">в </w:t>
            </w:r>
            <w:r w:rsidR="003F2B8B" w:rsidRPr="00350F12">
              <w:rPr>
                <w:rFonts w:eastAsia="Calibri"/>
                <w:i/>
                <w:lang w:eastAsia="en-US"/>
              </w:rPr>
              <w:t>соответствии с техническим заданием и проектом договора, являющимися неотъемлемой частью документации о проведении запроса предложений</w:t>
            </w:r>
            <w:bookmarkEnd w:id="12"/>
            <w:bookmarkEnd w:id="13"/>
            <w:r w:rsidR="00B87DAD" w:rsidRPr="00350F12">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51139A34" w14:textId="7A494508" w:rsidR="00B14295" w:rsidRPr="00475070" w:rsidRDefault="00C93C30" w:rsidP="00B14295">
            <w:pPr>
              <w:spacing w:after="0" w:line="200" w:lineRule="atLeast"/>
              <w:rPr>
                <w:rFonts w:eastAsia="Calibri" w:cs="Calibri"/>
                <w:color w:val="000000"/>
                <w:lang w:eastAsia="ar-SA"/>
              </w:rPr>
            </w:pPr>
            <w:r>
              <w:rPr>
                <w:b/>
              </w:rPr>
              <w:t xml:space="preserve"> </w:t>
            </w:r>
            <w:bookmarkStart w:id="15" w:name="_Hlk43112108"/>
            <w:r w:rsidR="00D06572">
              <w:rPr>
                <w:b/>
              </w:rPr>
              <w:t xml:space="preserve">Место </w:t>
            </w:r>
            <w:r w:rsidR="003862A7">
              <w:rPr>
                <w:b/>
              </w:rPr>
              <w:t>п</w:t>
            </w:r>
            <w:r w:rsidR="006A6065">
              <w:rPr>
                <w:b/>
              </w:rPr>
              <w:t>ос</w:t>
            </w:r>
            <w:bookmarkEnd w:id="15"/>
            <w:r w:rsidR="003862A7">
              <w:rPr>
                <w:b/>
              </w:rPr>
              <w:t>тавки товара</w:t>
            </w:r>
            <w:r w:rsidR="00E817FE">
              <w:rPr>
                <w:b/>
              </w:rPr>
              <w:t>:</w:t>
            </w:r>
            <w:r w:rsidR="00E817FE" w:rsidRPr="005A5CC8">
              <w:rPr>
                <w:rFonts w:cs="Calibri"/>
                <w:color w:val="000000"/>
                <w:lang w:eastAsia="ar-SA"/>
              </w:rPr>
              <w:t xml:space="preserve"> </w:t>
            </w:r>
            <w:r w:rsidR="00B14295">
              <w:rPr>
                <w:b/>
              </w:rPr>
              <w:t>с</w:t>
            </w:r>
            <w:r w:rsidR="00B14295" w:rsidRPr="00475070">
              <w:rPr>
                <w:rFonts w:eastAsia="Calibri" w:cs="Calibri"/>
                <w:color w:val="000000"/>
                <w:lang w:eastAsia="ar-SA"/>
              </w:rPr>
              <w:t xml:space="preserve">амовывоз от Поставщика, расположенного на расстоянии не более 50 км от АО «ОЭЗ ППТ «Липецк» (адрес: 399071, Липецкая область, Грязинский район, село Казинка, территория ОЭЗ ППТ Липецк, здание 2) </w:t>
            </w:r>
          </w:p>
          <w:p w14:paraId="780F92D5" w14:textId="77777777" w:rsidR="00B14295" w:rsidRPr="00475070" w:rsidRDefault="00B14295" w:rsidP="00B14295">
            <w:pPr>
              <w:suppressAutoHyphens/>
              <w:spacing w:after="0" w:line="200" w:lineRule="atLeast"/>
              <w:rPr>
                <w:rFonts w:eastAsia="Calibri" w:cs="Calibri"/>
                <w:b/>
                <w:bCs/>
                <w:color w:val="000000"/>
                <w:lang w:eastAsia="ar-SA"/>
              </w:rPr>
            </w:pPr>
            <w:r w:rsidRPr="00475070">
              <w:rPr>
                <w:rFonts w:eastAsia="Calibri" w:cs="Calibri"/>
                <w:color w:val="000000"/>
                <w:lang w:eastAsia="ar-SA"/>
              </w:rPr>
              <w:t>или доставка автовозом до АО «ОЭЗ ППТ «Липецк» (адрес: 399071, Липецкая область, Грязинский район, село Казинка, территория ОЭЗ ППТ Липецк, здание 2).</w:t>
            </w:r>
          </w:p>
          <w:p w14:paraId="3E651F7B" w14:textId="103B671F" w:rsidR="000F6BA2" w:rsidRPr="00A643C4" w:rsidRDefault="007E68C9" w:rsidP="00B14295">
            <w:pPr>
              <w:spacing w:after="0" w:line="200" w:lineRule="atLeast"/>
            </w:pPr>
            <w:r w:rsidRPr="000D2E83">
              <w:rPr>
                <w:b/>
                <w:bCs/>
              </w:rPr>
              <w:t>Срок</w:t>
            </w:r>
            <w:r w:rsidR="00D44584" w:rsidRPr="000D2E83">
              <w:t>.</w:t>
            </w:r>
            <w:r w:rsidR="000D2E83">
              <w:t xml:space="preserve"> </w:t>
            </w:r>
            <w:r w:rsidR="000D2E83" w:rsidRPr="006C52FB">
              <w:rPr>
                <w:b/>
                <w:bCs/>
              </w:rPr>
              <w:t>поставки товара</w:t>
            </w:r>
            <w:r w:rsidR="000D2E83" w:rsidRPr="006C52FB">
              <w:t xml:space="preserve"> –</w:t>
            </w:r>
            <w:r w:rsidR="000D2E83" w:rsidRPr="006C52FB">
              <w:rPr>
                <w:rFonts w:cs="Calibri"/>
                <w:bCs/>
                <w:color w:val="000000"/>
                <w:lang w:eastAsia="ar-SA"/>
              </w:rPr>
              <w:t xml:space="preserve"> </w:t>
            </w:r>
            <w:r w:rsidR="000D2E83" w:rsidRPr="006C52FB">
              <w:rPr>
                <w:color w:val="000000" w:themeColor="text1"/>
              </w:rPr>
              <w:t>не более 40 (сорока) календарных дней с момента подписания договора сторонами</w:t>
            </w:r>
            <w:r w:rsidR="000D2E83" w:rsidRPr="006C52FB">
              <w:t>.</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34F68CC8" w:rsidR="004510F9" w:rsidRPr="00A643C4" w:rsidRDefault="002C0FDD" w:rsidP="00382D03">
            <w:pPr>
              <w:spacing w:after="0" w:line="280" w:lineRule="exact"/>
              <w:rPr>
                <w:i/>
              </w:rPr>
            </w:pPr>
            <w:r w:rsidRPr="00A643C4">
              <w:rPr>
                <w:i/>
              </w:rPr>
              <w:t>6</w:t>
            </w:r>
            <w:r w:rsidRPr="00382D03">
              <w:rPr>
                <w:i/>
                <w:iCs/>
              </w:rPr>
              <w:t>. </w:t>
            </w:r>
            <w:r w:rsidR="00382D03" w:rsidRPr="00382D03">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C20862" w:rsidRPr="00D9475C">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42467DB" w14:textId="4803A45E" w:rsidR="000D2E83" w:rsidRPr="000D2E83" w:rsidRDefault="007322DF" w:rsidP="000D2E83">
            <w:pPr>
              <w:rPr>
                <w:color w:val="000000" w:themeColor="text1"/>
              </w:rPr>
            </w:pPr>
            <w:r w:rsidRPr="001D0F4C">
              <w:rPr>
                <w:b/>
              </w:rPr>
              <w:t>:</w:t>
            </w:r>
            <w:r w:rsidR="000D2E83" w:rsidRPr="001D0F4C">
              <w:rPr>
                <w:b/>
              </w:rPr>
              <w:t xml:space="preserve"> Начальная (максимальная) цена договора:</w:t>
            </w:r>
            <w:r w:rsidR="000D2E83">
              <w:rPr>
                <w:b/>
              </w:rPr>
              <w:t xml:space="preserve"> </w:t>
            </w:r>
            <w:r w:rsidR="000D2E83">
              <w:rPr>
                <w:rFonts w:eastAsia="Calibri"/>
                <w:lang w:eastAsia="ar-SA"/>
              </w:rPr>
              <w:t>1</w:t>
            </w:r>
            <w:r w:rsidR="000D2E83" w:rsidRPr="000D2E83">
              <w:rPr>
                <w:rFonts w:eastAsia="Calibri"/>
                <w:lang w:eastAsia="ar-SA"/>
              </w:rPr>
              <w:t> 736 500 (один миллион семьсот тридцать шесть тысяч пятьсот) рублей</w:t>
            </w:r>
            <w:r w:rsidR="000D2E83" w:rsidRPr="000D2E83">
              <w:rPr>
                <w:color w:val="000000" w:themeColor="text1"/>
              </w:rPr>
              <w:t xml:space="preserve"> 00 коп.</w:t>
            </w:r>
          </w:p>
          <w:p w14:paraId="04D663A6" w14:textId="77777777" w:rsidR="002C0FDD" w:rsidRDefault="000D2E83" w:rsidP="0003404B">
            <w:pPr>
              <w:rPr>
                <w:rFonts w:eastAsia="Calibri"/>
                <w:lang w:eastAsia="ar-SA"/>
              </w:rPr>
            </w:pPr>
            <w:r w:rsidRPr="00217632">
              <w:rPr>
                <w:color w:val="000000" w:themeColor="text1"/>
              </w:rPr>
              <w:t>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и т.д.</w:t>
            </w:r>
            <w:r w:rsidR="006119BE">
              <w:rPr>
                <w:rFonts w:eastAsia="Calibri"/>
                <w:lang w:eastAsia="ar-SA"/>
              </w:rPr>
              <w:t xml:space="preserve"> </w:t>
            </w:r>
          </w:p>
          <w:p w14:paraId="529D4DB7" w14:textId="1D5FF212" w:rsidR="00D26F99" w:rsidRPr="008B5F05" w:rsidRDefault="00D26F99" w:rsidP="0003404B">
            <w:pPr>
              <w:rPr>
                <w:color w:val="000000"/>
                <w:spacing w:val="-6"/>
                <w:u w:val="single"/>
              </w:rPr>
            </w:pP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4ED8EDC6" w:rsidR="00910107" w:rsidRDefault="00910107" w:rsidP="00C808E6">
            <w:pPr>
              <w:jc w:val="left"/>
            </w:pPr>
            <w:r>
              <w:t xml:space="preserve"> </w:t>
            </w:r>
            <w:r w:rsidR="00D26F99">
              <w:t>Порядок формирования цены договора в соответствии со ст. 4 проекта договора, являющегося неотъемлемой частью конкурсной документации.</w:t>
            </w:r>
          </w:p>
          <w:p w14:paraId="5FE8A15E" w14:textId="1955D828" w:rsidR="00E96CE3" w:rsidRPr="00C47DF5" w:rsidRDefault="00E96CE3" w:rsidP="00E96CE3">
            <w:pPr>
              <w:ind w:left="109" w:right="93"/>
            </w:pPr>
            <w:r w:rsidRPr="00C47DF5">
              <w:t>.</w:t>
            </w:r>
          </w:p>
          <w:p w14:paraId="74B7757C" w14:textId="7326AD01" w:rsidR="00910107" w:rsidRPr="00CC5822" w:rsidRDefault="00910107" w:rsidP="00C808E6">
            <w:pPr>
              <w:jc w:val="left"/>
            </w:pPr>
          </w:p>
        </w:tc>
      </w:tr>
      <w:tr w:rsidR="0003404B" w:rsidRPr="00A643C4" w14:paraId="1A26A39F"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0C18B16" w14:textId="5F55C9A3" w:rsidR="00382D03" w:rsidRPr="00382D03" w:rsidRDefault="00382D03" w:rsidP="00382D03">
            <w:pPr>
              <w:rPr>
                <w:i/>
                <w:iCs/>
              </w:rPr>
            </w:pPr>
            <w:r>
              <w:rPr>
                <w:i/>
                <w:iCs/>
              </w:rPr>
              <w:t xml:space="preserve">7.1. </w:t>
            </w:r>
            <w:r w:rsidR="00281D65">
              <w:rPr>
                <w:i/>
                <w:iCs/>
              </w:rPr>
              <w:t>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439D094" w14:textId="77777777" w:rsidR="0003404B" w:rsidRDefault="0003404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731BEFCA" w14:textId="1DC03F22" w:rsidR="00E96CE3" w:rsidRPr="00C47DF5" w:rsidRDefault="00E96CE3" w:rsidP="00E96CE3">
            <w:pPr>
              <w:ind w:left="109" w:right="93"/>
            </w:pPr>
            <w:r w:rsidRPr="00C47DF5">
              <w:t xml:space="preserve">Обоснование начальной максимальной цены договора </w:t>
            </w:r>
            <w:r>
              <w:t>с</w:t>
            </w:r>
            <w:r w:rsidRPr="00C47DF5">
              <w:t xml:space="preserve">формировано в соответствии с Положением о закупке </w:t>
            </w:r>
          </w:p>
          <w:p w14:paraId="7903998D" w14:textId="7B0842D9" w:rsidR="0003404B" w:rsidRPr="00CC5822" w:rsidRDefault="007B5357" w:rsidP="00C808E6">
            <w:pPr>
              <w:jc w:val="left"/>
            </w:pPr>
            <w:r>
              <w:t xml:space="preserve">   </w:t>
            </w:r>
            <w:r w:rsidR="00281D65">
              <w:t xml:space="preserve">указано в разделе </w:t>
            </w:r>
            <w:r w:rsidR="001342F1">
              <w:t>3.2</w:t>
            </w:r>
            <w:r w:rsidR="00281D65" w:rsidRPr="00894938">
              <w:rPr>
                <w:color w:val="FF0000"/>
              </w:rPr>
              <w:t xml:space="preserve"> </w:t>
            </w:r>
            <w:r w:rsidR="00281D65" w:rsidRPr="001342F1">
              <w:t>документации</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89355D">
              <w:t>со ст</w:t>
            </w:r>
            <w:r w:rsidR="00C808E6" w:rsidRPr="006119BE">
              <w:t xml:space="preserve">. </w:t>
            </w:r>
            <w:r w:rsidR="00C04E1A" w:rsidRPr="00B728C4">
              <w:t>4</w:t>
            </w:r>
            <w:r w:rsidR="00C808E6" w:rsidRPr="00B728C4">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78474C">
              <w:rPr>
                <w:color w:val="000000" w:themeColor="text1"/>
                <w:spacing w:val="4"/>
              </w:rPr>
              <w:t>(</w:t>
            </w:r>
            <w:hyperlink r:id="rId14" w:history="1">
              <w:r w:rsidRPr="0078474C">
                <w:rPr>
                  <w:rStyle w:val="a6"/>
                  <w:color w:val="000000" w:themeColor="text1"/>
                  <w:spacing w:val="4"/>
                </w:rPr>
                <w:t>www.zakupki.gov.ru</w:t>
              </w:r>
            </w:hyperlink>
            <w:r w:rsidRPr="0078474C">
              <w:rPr>
                <w:rStyle w:val="a6"/>
                <w:color w:val="000000" w:themeColor="text1"/>
                <w:spacing w:val="4"/>
              </w:rPr>
              <w:t xml:space="preserve">) </w:t>
            </w:r>
            <w:r w:rsidRPr="0078474C">
              <w:rPr>
                <w:rStyle w:val="a6"/>
                <w:color w:val="000000" w:themeColor="text1"/>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w:t>
            </w:r>
            <w:r w:rsidRPr="00A9547A">
              <w:lastRenderedPageBreak/>
              <w:t xml:space="preserve">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69A31A1C" w:rsidR="004B73AB" w:rsidRPr="00A9547A" w:rsidRDefault="004B73AB" w:rsidP="004B73AB">
            <w:pPr>
              <w:pStyle w:val="39"/>
              <w:tabs>
                <w:tab w:val="clear" w:pos="788"/>
              </w:tabs>
              <w:ind w:left="0"/>
              <w:rPr>
                <w:szCs w:val="24"/>
              </w:rPr>
            </w:pPr>
            <w:r w:rsidRPr="00A9547A">
              <w:rPr>
                <w:szCs w:val="24"/>
              </w:rPr>
              <w:t xml:space="preserve"> </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rsidRPr="001342F1">
              <w:t xml:space="preserve">статье 9 раздела </w:t>
            </w:r>
            <w:r w:rsidRPr="001342F1">
              <w:rPr>
                <w:lang w:val="en-US"/>
              </w:rPr>
              <w:t>II</w:t>
            </w:r>
            <w:r w:rsidRPr="00170EC5">
              <w:t xml:space="preserve"> </w:t>
            </w:r>
            <w:r w:rsidRPr="00A9547A">
              <w:t xml:space="preserve">настоящей </w:t>
            </w:r>
            <w:r w:rsidRPr="00640BA6">
              <w:t>документации</w:t>
            </w:r>
          </w:p>
          <w:p w14:paraId="2FC73D25" w14:textId="05A7AEDB" w:rsidR="004B73AB" w:rsidRPr="006477FA" w:rsidRDefault="004B73AB" w:rsidP="004B73AB">
            <w:pPr>
              <w:pStyle w:val="39"/>
              <w:tabs>
                <w:tab w:val="clear" w:pos="788"/>
              </w:tabs>
              <w:ind w:left="0"/>
              <w:rPr>
                <w:b/>
                <w:szCs w:val="24"/>
              </w:rPr>
            </w:pPr>
            <w:r w:rsidRPr="00A643C4">
              <w:rPr>
                <w:szCs w:val="24"/>
              </w:rPr>
              <w:t xml:space="preserve">Дата начала предоставления разъяснений документации о </w:t>
            </w:r>
            <w:r w:rsidRPr="006477FA">
              <w:rPr>
                <w:szCs w:val="24"/>
              </w:rPr>
              <w:t xml:space="preserve">проведении запроса предложений в электронной форме: </w:t>
            </w:r>
            <w:r w:rsidR="006F4FC7" w:rsidRPr="006119BE">
              <w:rPr>
                <w:b/>
                <w:bCs/>
                <w:szCs w:val="24"/>
              </w:rPr>
              <w:t>«</w:t>
            </w:r>
            <w:r w:rsidR="003F4FC9">
              <w:rPr>
                <w:b/>
                <w:bCs/>
                <w:szCs w:val="24"/>
              </w:rPr>
              <w:t>30</w:t>
            </w:r>
            <w:r w:rsidRPr="006119BE">
              <w:rPr>
                <w:b/>
                <w:bCs/>
                <w:szCs w:val="24"/>
              </w:rPr>
              <w:t>»</w:t>
            </w:r>
            <w:r w:rsidRPr="006119BE">
              <w:rPr>
                <w:b/>
                <w:szCs w:val="24"/>
              </w:rPr>
              <w:t xml:space="preserve"> </w:t>
            </w:r>
            <w:r w:rsidR="00D574C9" w:rsidRPr="006119BE">
              <w:rPr>
                <w:b/>
                <w:szCs w:val="24"/>
              </w:rPr>
              <w:t xml:space="preserve">ноября </w:t>
            </w:r>
            <w:r w:rsidRPr="006119BE">
              <w:rPr>
                <w:b/>
                <w:szCs w:val="24"/>
              </w:rPr>
              <w:t>20</w:t>
            </w:r>
            <w:r w:rsidR="003F2B8B" w:rsidRPr="006119BE">
              <w:rPr>
                <w:b/>
                <w:szCs w:val="24"/>
              </w:rPr>
              <w:t>2</w:t>
            </w:r>
            <w:r w:rsidR="003F4FC9">
              <w:rPr>
                <w:b/>
                <w:szCs w:val="24"/>
              </w:rPr>
              <w:t>1</w:t>
            </w:r>
            <w:r w:rsidRPr="006119BE">
              <w:rPr>
                <w:b/>
                <w:szCs w:val="24"/>
              </w:rPr>
              <w:t xml:space="preserve"> г.</w:t>
            </w:r>
          </w:p>
          <w:p w14:paraId="098185BE" w14:textId="4009C5F4" w:rsidR="004B73AB" w:rsidRPr="00CF4F9C" w:rsidRDefault="004B73AB" w:rsidP="004B73AB">
            <w:pPr>
              <w:pStyle w:val="02statia2"/>
              <w:spacing w:before="0" w:line="240" w:lineRule="auto"/>
              <w:ind w:left="0" w:right="87" w:firstLine="0"/>
              <w:rPr>
                <w:rFonts w:ascii="Times New Roman" w:hAnsi="Times New Roman"/>
                <w:b/>
                <w:color w:val="auto"/>
                <w:sz w:val="24"/>
                <w:szCs w:val="24"/>
              </w:rPr>
            </w:pPr>
            <w:r w:rsidRPr="006477FA">
              <w:rPr>
                <w:rFonts w:ascii="Times New Roman" w:hAnsi="Times New Roman"/>
                <w:sz w:val="24"/>
                <w:szCs w:val="24"/>
              </w:rPr>
              <w:t xml:space="preserve">Дата окончания срока предоставления разъяснений документации о проведении запроса </w:t>
            </w:r>
            <w:r w:rsidRPr="006477FA">
              <w:rPr>
                <w:rFonts w:ascii="Times New Roman" w:hAnsi="Times New Roman"/>
                <w:color w:val="auto"/>
                <w:sz w:val="24"/>
                <w:szCs w:val="24"/>
              </w:rPr>
              <w:t xml:space="preserve">предложений в электронной форме: </w:t>
            </w:r>
            <w:r w:rsidR="006477FA" w:rsidRPr="006477FA">
              <w:rPr>
                <w:rFonts w:ascii="Times New Roman" w:hAnsi="Times New Roman"/>
                <w:b/>
                <w:bCs/>
                <w:color w:val="auto"/>
                <w:sz w:val="24"/>
                <w:szCs w:val="24"/>
              </w:rPr>
              <w:t>«</w:t>
            </w:r>
            <w:r w:rsidR="003F4FC9">
              <w:rPr>
                <w:rFonts w:ascii="Times New Roman" w:hAnsi="Times New Roman"/>
                <w:b/>
                <w:bCs/>
                <w:color w:val="auto"/>
                <w:sz w:val="24"/>
                <w:szCs w:val="24"/>
              </w:rPr>
              <w:t>9</w:t>
            </w:r>
            <w:r w:rsidRPr="00CF4F9C">
              <w:rPr>
                <w:rFonts w:ascii="Times New Roman" w:hAnsi="Times New Roman"/>
                <w:b/>
                <w:bCs/>
                <w:color w:val="auto"/>
                <w:sz w:val="24"/>
                <w:szCs w:val="24"/>
              </w:rPr>
              <w:t>»</w:t>
            </w:r>
            <w:r w:rsidRPr="00CF4F9C">
              <w:rPr>
                <w:rFonts w:ascii="Times New Roman" w:hAnsi="Times New Roman"/>
                <w:b/>
                <w:color w:val="auto"/>
                <w:sz w:val="24"/>
                <w:szCs w:val="24"/>
              </w:rPr>
              <w:t xml:space="preserve"> </w:t>
            </w:r>
            <w:r w:rsidR="003F4FC9">
              <w:rPr>
                <w:rFonts w:ascii="Times New Roman" w:hAnsi="Times New Roman"/>
                <w:b/>
                <w:color w:val="auto"/>
                <w:sz w:val="24"/>
                <w:szCs w:val="24"/>
              </w:rPr>
              <w:t>декабря</w:t>
            </w:r>
            <w:r w:rsidR="00E278D0" w:rsidRPr="00CF4F9C">
              <w:rPr>
                <w:rFonts w:ascii="Times New Roman" w:hAnsi="Times New Roman"/>
                <w:b/>
                <w:color w:val="auto"/>
                <w:sz w:val="24"/>
                <w:szCs w:val="24"/>
              </w:rPr>
              <w:t xml:space="preserve"> </w:t>
            </w:r>
            <w:r w:rsidRPr="00CF4F9C">
              <w:rPr>
                <w:rFonts w:ascii="Times New Roman" w:hAnsi="Times New Roman"/>
                <w:b/>
                <w:color w:val="auto"/>
                <w:sz w:val="24"/>
                <w:szCs w:val="24"/>
              </w:rPr>
              <w:t>20</w:t>
            </w:r>
            <w:r w:rsidR="003F2B8B" w:rsidRPr="00CF4F9C">
              <w:rPr>
                <w:rFonts w:ascii="Times New Roman" w:hAnsi="Times New Roman"/>
                <w:b/>
                <w:color w:val="auto"/>
                <w:sz w:val="24"/>
                <w:szCs w:val="24"/>
              </w:rPr>
              <w:t>2</w:t>
            </w:r>
            <w:r w:rsidR="003F4FC9">
              <w:rPr>
                <w:rFonts w:ascii="Times New Roman" w:hAnsi="Times New Roman"/>
                <w:b/>
                <w:color w:val="auto"/>
                <w:sz w:val="24"/>
                <w:szCs w:val="24"/>
              </w:rPr>
              <w:t>1</w:t>
            </w:r>
            <w:r w:rsidRPr="00CF4F9C">
              <w:rPr>
                <w:rFonts w:ascii="Times New Roman" w:hAnsi="Times New Roman"/>
                <w:b/>
                <w:color w:val="auto"/>
                <w:sz w:val="24"/>
                <w:szCs w:val="24"/>
              </w:rPr>
              <w:t xml:space="preserve"> г. 1</w:t>
            </w:r>
            <w:r w:rsidR="003F4FC9">
              <w:rPr>
                <w:rFonts w:ascii="Times New Roman" w:hAnsi="Times New Roman"/>
                <w:b/>
                <w:color w:val="auto"/>
                <w:sz w:val="24"/>
                <w:szCs w:val="24"/>
              </w:rPr>
              <w:t>7</w:t>
            </w:r>
            <w:r w:rsidRPr="00CF4F9C">
              <w:rPr>
                <w:rFonts w:ascii="Times New Roman" w:hAnsi="Times New Roman"/>
                <w:b/>
                <w:color w:val="auto"/>
                <w:sz w:val="24"/>
                <w:szCs w:val="24"/>
              </w:rPr>
              <w:t xml:space="preserve">:30 </w:t>
            </w:r>
            <w:r w:rsidRPr="00CF4F9C">
              <w:rPr>
                <w:rFonts w:ascii="Times New Roman" w:hAnsi="Times New Roman"/>
                <w:b/>
                <w:color w:val="auto"/>
              </w:rPr>
              <w:t xml:space="preserve">по </w:t>
            </w:r>
            <w:r w:rsidRPr="00CF4F9C">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CF4F9C">
              <w:rPr>
                <w:rFonts w:ascii="Times New Roman" w:hAnsi="Times New Roman"/>
                <w:sz w:val="24"/>
                <w:szCs w:val="24"/>
              </w:rPr>
              <w:t>Разъяснение положений документации</w:t>
            </w:r>
            <w:r w:rsidRPr="00A643C4">
              <w:rPr>
                <w:rFonts w:ascii="Times New Roman" w:hAnsi="Times New Roman"/>
                <w:sz w:val="24"/>
                <w:szCs w:val="24"/>
              </w:rPr>
              <w:t xml:space="preserve">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CF4F9C">
                <w:rPr>
                  <w:rStyle w:val="a6"/>
                  <w:rFonts w:ascii="Times New Roman" w:eastAsiaTheme="majorEastAsia" w:hAnsi="Times New Roman"/>
                  <w:color w:val="auto"/>
                  <w:sz w:val="24"/>
                  <w:szCs w:val="24"/>
                </w:rPr>
                <w:t>www.zakupki.gov.ru</w:t>
              </w:r>
            </w:hyperlink>
            <w:r w:rsidRPr="00CF4F9C">
              <w:rPr>
                <w:rFonts w:ascii="Times New Roman" w:hAnsi="Times New Roman"/>
                <w:color w:val="auto"/>
                <w:sz w:val="24"/>
                <w:szCs w:val="24"/>
              </w:rPr>
              <w:t xml:space="preserve"> (</w:t>
            </w:r>
            <w:r w:rsidRPr="00A643C4">
              <w:rPr>
                <w:rFonts w:ascii="Times New Roman" w:hAnsi="Times New Roman"/>
                <w:sz w:val="24"/>
                <w:szCs w:val="24"/>
              </w:rPr>
              <w:t>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3A3C2382" w:rsidR="004B73AB" w:rsidRPr="00A643C4" w:rsidRDefault="004B73AB" w:rsidP="004B73AB">
            <w:pPr>
              <w:spacing w:after="0" w:line="280" w:lineRule="exact"/>
              <w:rPr>
                <w:i/>
              </w:rPr>
            </w:pPr>
            <w:r>
              <w:rPr>
                <w:i/>
              </w:rPr>
              <w:t>1</w:t>
            </w:r>
            <w:r w:rsidR="00D9475C">
              <w:rPr>
                <w:i/>
              </w:rPr>
              <w:t>1</w:t>
            </w:r>
            <w:r w:rsidRPr="00A643C4">
              <w:rPr>
                <w:i/>
              </w:rPr>
              <w:t>. </w:t>
            </w:r>
            <w:r w:rsidR="00292F4E">
              <w:rPr>
                <w:i/>
              </w:rPr>
              <w:t>Место, п</w:t>
            </w:r>
            <w:r w:rsidRPr="00A643C4">
              <w:rPr>
                <w:i/>
              </w:rPr>
              <w:t>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Pr="006477FA" w:rsidRDefault="004B73AB" w:rsidP="004B73AB">
            <w:pPr>
              <w:spacing w:after="0"/>
              <w:rPr>
                <w:color w:val="FF0000"/>
              </w:rPr>
            </w:pPr>
            <w:r>
              <w:rPr>
                <w:color w:val="000000"/>
              </w:rPr>
              <w:t xml:space="preserve">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w:t>
            </w:r>
            <w:r w:rsidRPr="006477FA">
              <w:rPr>
                <w:color w:val="000000"/>
              </w:rPr>
              <w:t>документации о закупке</w:t>
            </w:r>
            <w:r w:rsidR="00240C3A" w:rsidRPr="006477FA">
              <w:rPr>
                <w:color w:val="000000"/>
              </w:rPr>
              <w:t>.</w:t>
            </w:r>
          </w:p>
          <w:p w14:paraId="0E2FC254" w14:textId="1DCD6BCD" w:rsidR="004B73AB" w:rsidRPr="006477FA" w:rsidRDefault="004B73AB" w:rsidP="004B73AB">
            <w:pPr>
              <w:pStyle w:val="02statia2"/>
              <w:spacing w:before="0" w:line="240" w:lineRule="auto"/>
              <w:ind w:left="0" w:right="87" w:firstLine="0"/>
              <w:rPr>
                <w:rFonts w:ascii="Times New Roman" w:hAnsi="Times New Roman"/>
                <w:color w:val="auto"/>
                <w:sz w:val="24"/>
                <w:szCs w:val="24"/>
              </w:rPr>
            </w:pPr>
            <w:r w:rsidRPr="006477FA">
              <w:rPr>
                <w:rFonts w:ascii="Times New Roman" w:hAnsi="Times New Roman"/>
                <w:sz w:val="24"/>
                <w:szCs w:val="24"/>
              </w:rPr>
              <w:t xml:space="preserve">Дата начала приема предложений: </w:t>
            </w:r>
            <w:r w:rsidRPr="006477FA">
              <w:rPr>
                <w:rFonts w:ascii="Times New Roman" w:hAnsi="Times New Roman"/>
                <w:b/>
                <w:color w:val="auto"/>
                <w:sz w:val="24"/>
                <w:szCs w:val="24"/>
              </w:rPr>
              <w:t>«</w:t>
            </w:r>
            <w:r w:rsidR="003F4FC9">
              <w:rPr>
                <w:rFonts w:ascii="Times New Roman" w:hAnsi="Times New Roman"/>
                <w:b/>
                <w:color w:val="auto"/>
                <w:sz w:val="24"/>
                <w:szCs w:val="24"/>
              </w:rPr>
              <w:t>30</w:t>
            </w:r>
            <w:r w:rsidR="00CF4F9C">
              <w:rPr>
                <w:rFonts w:ascii="Times New Roman" w:hAnsi="Times New Roman"/>
                <w:b/>
                <w:color w:val="auto"/>
                <w:sz w:val="24"/>
                <w:szCs w:val="24"/>
              </w:rPr>
              <w:t xml:space="preserve">» </w:t>
            </w:r>
            <w:r w:rsidR="00D574C9" w:rsidRPr="006477FA">
              <w:rPr>
                <w:rFonts w:ascii="Times New Roman" w:hAnsi="Times New Roman"/>
                <w:b/>
                <w:color w:val="auto"/>
                <w:sz w:val="24"/>
                <w:szCs w:val="24"/>
              </w:rPr>
              <w:t>ноября</w:t>
            </w:r>
            <w:r w:rsidRPr="006477FA">
              <w:rPr>
                <w:rFonts w:ascii="Times New Roman" w:hAnsi="Times New Roman"/>
                <w:b/>
                <w:color w:val="auto"/>
                <w:sz w:val="24"/>
                <w:szCs w:val="24"/>
              </w:rPr>
              <w:t xml:space="preserve"> 20</w:t>
            </w:r>
            <w:r w:rsidR="00DF2758" w:rsidRPr="006477FA">
              <w:rPr>
                <w:rFonts w:ascii="Times New Roman" w:hAnsi="Times New Roman"/>
                <w:b/>
                <w:color w:val="auto"/>
                <w:sz w:val="24"/>
                <w:szCs w:val="24"/>
              </w:rPr>
              <w:t>2</w:t>
            </w:r>
            <w:r w:rsidR="003F4FC9">
              <w:rPr>
                <w:rFonts w:ascii="Times New Roman" w:hAnsi="Times New Roman"/>
                <w:b/>
                <w:color w:val="auto"/>
                <w:sz w:val="24"/>
                <w:szCs w:val="24"/>
              </w:rPr>
              <w:t>1</w:t>
            </w:r>
            <w:r w:rsidRPr="006477FA">
              <w:rPr>
                <w:rFonts w:ascii="Times New Roman" w:hAnsi="Times New Roman"/>
                <w:b/>
                <w:color w:val="auto"/>
                <w:sz w:val="24"/>
                <w:szCs w:val="24"/>
              </w:rPr>
              <w:t xml:space="preserve"> г.</w:t>
            </w:r>
          </w:p>
          <w:p w14:paraId="32DB0523" w14:textId="77777777" w:rsidR="007E0A52" w:rsidRPr="006477FA" w:rsidRDefault="004B73AB" w:rsidP="001B77A7">
            <w:pPr>
              <w:spacing w:after="0"/>
            </w:pPr>
            <w:r w:rsidRPr="006477FA">
              <w:t xml:space="preserve">Дата </w:t>
            </w:r>
            <w:r w:rsidR="00FE1E77" w:rsidRPr="006477FA">
              <w:t xml:space="preserve">и время </w:t>
            </w:r>
            <w:r w:rsidRPr="006477FA">
              <w:t>окончани</w:t>
            </w:r>
            <w:r w:rsidR="003300B8" w:rsidRPr="006477FA">
              <w:t>я</w:t>
            </w:r>
            <w:r w:rsidRPr="006477FA">
              <w:t xml:space="preserve"> приема </w:t>
            </w:r>
            <w:r w:rsidR="00E817FE" w:rsidRPr="006477FA">
              <w:t xml:space="preserve">предложений: </w:t>
            </w:r>
          </w:p>
          <w:p w14:paraId="593EDBAB" w14:textId="5F365D18" w:rsidR="004B73AB" w:rsidRPr="006477FA" w:rsidRDefault="00E817FE" w:rsidP="001B77A7">
            <w:pPr>
              <w:spacing w:after="0"/>
              <w:rPr>
                <w:b/>
              </w:rPr>
            </w:pPr>
            <w:r w:rsidRPr="006477FA">
              <w:rPr>
                <w:b/>
                <w:bCs/>
              </w:rPr>
              <w:t>«</w:t>
            </w:r>
            <w:r w:rsidR="003F4FC9">
              <w:rPr>
                <w:b/>
                <w:bCs/>
              </w:rPr>
              <w:t>10</w:t>
            </w:r>
            <w:r w:rsidR="004B73AB" w:rsidRPr="006477FA">
              <w:rPr>
                <w:b/>
                <w:bCs/>
              </w:rPr>
              <w:t>»</w:t>
            </w:r>
            <w:r w:rsidR="004B73AB" w:rsidRPr="006477FA">
              <w:rPr>
                <w:b/>
              </w:rPr>
              <w:t xml:space="preserve"> </w:t>
            </w:r>
            <w:r w:rsidR="003F4FC9">
              <w:rPr>
                <w:b/>
              </w:rPr>
              <w:t>декабря</w:t>
            </w:r>
            <w:r w:rsidR="004B73AB" w:rsidRPr="006477FA">
              <w:rPr>
                <w:b/>
              </w:rPr>
              <w:t xml:space="preserve"> 20</w:t>
            </w:r>
            <w:r w:rsidR="00DF2758" w:rsidRPr="006477FA">
              <w:rPr>
                <w:b/>
              </w:rPr>
              <w:t>2</w:t>
            </w:r>
            <w:r w:rsidR="003F4FC9">
              <w:rPr>
                <w:b/>
              </w:rPr>
              <w:t>1</w:t>
            </w:r>
            <w:r w:rsidR="004B73AB" w:rsidRPr="006477FA">
              <w:rPr>
                <w:b/>
              </w:rPr>
              <w:t xml:space="preserve"> г.</w:t>
            </w:r>
            <w:r w:rsidR="004B73AB" w:rsidRPr="006477FA">
              <w:t xml:space="preserve"> </w:t>
            </w:r>
            <w:r w:rsidR="004B73AB" w:rsidRPr="006477FA">
              <w:rPr>
                <w:b/>
              </w:rPr>
              <w:t>в </w:t>
            </w:r>
            <w:r w:rsidR="00C62DE2">
              <w:rPr>
                <w:b/>
              </w:rPr>
              <w:t>09</w:t>
            </w:r>
            <w:r w:rsidR="004B73AB" w:rsidRPr="006477FA">
              <w:rPr>
                <w:b/>
              </w:rPr>
              <w:t>:00 по московскому времени.</w:t>
            </w:r>
          </w:p>
          <w:p w14:paraId="5B7E1014" w14:textId="77777777" w:rsidR="004B73AB" w:rsidRDefault="004B73AB" w:rsidP="004B73AB">
            <w:pPr>
              <w:shd w:val="clear" w:color="auto" w:fill="FFFFFF"/>
              <w:spacing w:after="0" w:line="280" w:lineRule="exact"/>
              <w:ind w:right="86"/>
              <w:rPr>
                <w:color w:val="000000"/>
              </w:rPr>
            </w:pPr>
            <w:r w:rsidRPr="006477FA">
              <w:t>Порядок подведения итогов запроса предложений в электронной форме – в соответствии с ст.13 раздела</w:t>
            </w:r>
            <w:r w:rsidRPr="00CA7A7A">
              <w:t xml:space="preserve">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E6AA762" w:rsidR="00A13DB1" w:rsidRPr="005C7C34"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Pr="00C85BFD" w:rsidRDefault="00662607" w:rsidP="004B73AB">
            <w:pPr>
              <w:pStyle w:val="39"/>
              <w:tabs>
                <w:tab w:val="clear" w:pos="788"/>
              </w:tabs>
              <w:ind w:left="0" w:firstLine="709"/>
              <w:rPr>
                <w:b/>
                <w:szCs w:val="24"/>
              </w:rPr>
            </w:pPr>
            <w:r w:rsidRPr="00C85BFD">
              <w:rPr>
                <w:b/>
                <w:szCs w:val="24"/>
                <w:lang w:val="en-US"/>
              </w:rPr>
              <w:t>I</w:t>
            </w:r>
            <w:r w:rsidRPr="00C85BFD">
              <w:rPr>
                <w:b/>
                <w:szCs w:val="24"/>
              </w:rPr>
              <w:t xml:space="preserve">. </w:t>
            </w:r>
            <w:r w:rsidR="00CA7203" w:rsidRPr="00C85BFD">
              <w:rPr>
                <w:b/>
                <w:szCs w:val="24"/>
              </w:rPr>
              <w:t xml:space="preserve">Первая часть </w:t>
            </w:r>
            <w:r w:rsidR="00C14E8D" w:rsidRPr="00C85BFD">
              <w:rPr>
                <w:b/>
                <w:szCs w:val="24"/>
              </w:rPr>
              <w:t>П</w:t>
            </w:r>
            <w:r w:rsidR="00CA7203" w:rsidRPr="00C85BFD">
              <w:rPr>
                <w:b/>
                <w:szCs w:val="24"/>
              </w:rPr>
              <w:t>редложения должна содержать:</w:t>
            </w:r>
          </w:p>
          <w:p w14:paraId="5F97D822" w14:textId="355F9B82"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8E6931" w:rsidRPr="0073275F">
              <w:rPr>
                <w:rFonts w:ascii="Times New Roman" w:hAnsi="Times New Roman" w:cs="Times New Roman"/>
                <w:sz w:val="24"/>
                <w:szCs w:val="24"/>
              </w:rPr>
              <w:t>поставляемом товаре</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8E6931" w:rsidRPr="0073275F">
              <w:rPr>
                <w:rFonts w:ascii="Times New Roman" w:hAnsi="Times New Roman" w:cs="Times New Roman"/>
                <w:sz w:val="24"/>
                <w:szCs w:val="24"/>
              </w:rPr>
              <w:t>форме №1 заявке на участие в запросе предложений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xml:space="preserve">, сроках гарантии, установленных в техническом задании, являющимся </w:t>
            </w:r>
            <w:r w:rsidR="00CD0FAD" w:rsidRPr="0073275F">
              <w:rPr>
                <w:rFonts w:ascii="Times New Roman" w:hAnsi="Times New Roman" w:cs="Times New Roman"/>
                <w:sz w:val="24"/>
                <w:szCs w:val="24"/>
              </w:rPr>
              <w:lastRenderedPageBreak/>
              <w:t>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C85BFD" w:rsidRDefault="00503739" w:rsidP="00CD0FAD">
            <w:pPr>
              <w:pStyle w:val="39"/>
              <w:tabs>
                <w:tab w:val="clear" w:pos="788"/>
              </w:tabs>
              <w:ind w:left="0" w:firstLine="709"/>
              <w:rPr>
                <w:bCs/>
                <w:i/>
                <w:iCs/>
                <w:sz w:val="18"/>
                <w:szCs w:val="18"/>
                <w:u w:val="single"/>
              </w:rPr>
            </w:pPr>
            <w:r w:rsidRPr="00C85BFD">
              <w:rPr>
                <w:bCs/>
                <w:i/>
                <w:iCs/>
                <w:sz w:val="18"/>
                <w:szCs w:val="18"/>
                <w:u w:val="single"/>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C85BFD">
              <w:rPr>
                <w:i/>
                <w:iCs/>
                <w:sz w:val="18"/>
                <w:szCs w:val="18"/>
                <w:u w:val="single"/>
              </w:rPr>
              <w:t>В первой части Предложения не должно указываться ценовое предложение участника закупки.</w:t>
            </w:r>
          </w:p>
          <w:p w14:paraId="6CD0B8FA" w14:textId="77777777" w:rsidR="00CD0FAD" w:rsidRPr="00C85BFD" w:rsidRDefault="00CD0FAD" w:rsidP="004B73AB">
            <w:pPr>
              <w:pStyle w:val="39"/>
              <w:tabs>
                <w:tab w:val="clear" w:pos="788"/>
              </w:tabs>
              <w:ind w:left="0" w:firstLine="709"/>
              <w:rPr>
                <w:b/>
                <w:szCs w:val="24"/>
              </w:rPr>
            </w:pPr>
            <w:r w:rsidRPr="00C85BFD">
              <w:rPr>
                <w:b/>
                <w:szCs w:val="24"/>
                <w:lang w:val="en-US"/>
              </w:rPr>
              <w:t>II</w:t>
            </w:r>
            <w:r w:rsidRPr="00C85BFD">
              <w:rPr>
                <w:b/>
                <w:szCs w:val="24"/>
              </w:rPr>
              <w:t>. Вторая часть Предложения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2A3C39FD"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w:t>
            </w:r>
            <w:r w:rsidR="008E0839">
              <w:rPr>
                <w:color w:val="000000"/>
                <w:sz w:val="24"/>
                <w:szCs w:val="24"/>
              </w:rPr>
              <w:t>у</w:t>
            </w:r>
            <w:r w:rsidRPr="00A643C4">
              <w:rPr>
                <w:color w:val="000000"/>
                <w:sz w:val="24"/>
                <w:szCs w:val="24"/>
              </w:rPr>
              <w:t xml:space="preserve">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64E9ADB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2A326336" w:rsidR="004B73AB" w:rsidRPr="00A643C4" w:rsidRDefault="008E0839"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77777777"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lastRenderedPageBreak/>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38F8BE48" w14:textId="51EDCE35" w:rsidR="00CF77AF" w:rsidRPr="00DC55A2" w:rsidRDefault="004B73AB" w:rsidP="00603081">
            <w:pPr>
              <w:spacing w:after="0"/>
            </w:pPr>
            <w:r w:rsidRPr="006477FA">
              <w:rPr>
                <w:color w:val="000000"/>
              </w:rPr>
              <w:t>д) </w:t>
            </w:r>
            <w:bookmarkStart w:id="16" w:name="_Hlk88832967"/>
            <w:r w:rsidRPr="006477FA">
              <w:rPr>
                <w:color w:val="000000"/>
              </w:rPr>
              <w:t>документы</w:t>
            </w:r>
            <w:r w:rsidR="0075072D" w:rsidRPr="006477FA">
              <w:rPr>
                <w:color w:val="000000"/>
              </w:rPr>
              <w:t xml:space="preserve"> и/или копии документов</w:t>
            </w:r>
            <w:r w:rsidRPr="006477FA">
              <w:rPr>
                <w:color w:val="000000"/>
              </w:rPr>
              <w:t xml:space="preserve">, подтверждающие квалификацию участника закупки (в качестве подтверждения сведений, указанных участником закупки </w:t>
            </w:r>
            <w:r w:rsidR="0088191F" w:rsidRPr="006477FA">
              <w:t>в фор</w:t>
            </w:r>
            <w:r w:rsidR="0073275F" w:rsidRPr="006477FA">
              <w:t>ме</w:t>
            </w:r>
            <w:r w:rsidR="0088191F" w:rsidRPr="006477FA">
              <w:t xml:space="preserve"> </w:t>
            </w:r>
            <w:r w:rsidR="0088191F" w:rsidRPr="006477FA">
              <w:rPr>
                <w:color w:val="000000"/>
              </w:rPr>
              <w:t>приложени</w:t>
            </w:r>
            <w:r w:rsidR="0073275F" w:rsidRPr="006477FA">
              <w:rPr>
                <w:color w:val="000000"/>
              </w:rPr>
              <w:t>я</w:t>
            </w:r>
            <w:r w:rsidR="00CD0FAD" w:rsidRPr="006477FA">
              <w:rPr>
                <w:color w:val="000000"/>
              </w:rPr>
              <w:t xml:space="preserve"> №</w:t>
            </w:r>
            <w:r w:rsidR="00801F93" w:rsidRPr="006477FA">
              <w:rPr>
                <w:color w:val="000000"/>
              </w:rPr>
              <w:t>3</w:t>
            </w:r>
            <w:r w:rsidR="0073275F" w:rsidRPr="006477FA">
              <w:rPr>
                <w:color w:val="000000"/>
              </w:rPr>
              <w:t xml:space="preserve"> </w:t>
            </w:r>
            <w:r w:rsidR="00CD0FAD" w:rsidRPr="006477FA">
              <w:rPr>
                <w:color w:val="000000"/>
              </w:rPr>
              <w:t>к форме №1</w:t>
            </w:r>
            <w:r w:rsidR="00603081">
              <w:rPr>
                <w:b/>
              </w:rPr>
              <w:t xml:space="preserve"> «</w:t>
            </w:r>
            <w:r w:rsidR="00603081" w:rsidRPr="00603081">
              <w:rPr>
                <w:bCs/>
              </w:rPr>
              <w:t xml:space="preserve">Сведения о квалификации участника закупки» </w:t>
            </w:r>
            <w:r w:rsidR="00603081" w:rsidRPr="00603081">
              <w:rPr>
                <w:bCs/>
                <w:color w:val="000000"/>
              </w:rPr>
              <w:t>Заявки</w:t>
            </w:r>
            <w:r w:rsidR="00CD0FAD" w:rsidRPr="006477FA">
              <w:rPr>
                <w:color w:val="000000"/>
              </w:rPr>
              <w:t xml:space="preserve"> н</w:t>
            </w:r>
            <w:r w:rsidR="00B87DAD" w:rsidRPr="006477FA">
              <w:rPr>
                <w:color w:val="000000"/>
              </w:rPr>
              <w:t>а участие в запросе предложений</w:t>
            </w:r>
            <w:r w:rsidR="00CD0FAD" w:rsidRPr="006477FA">
              <w:rPr>
                <w:color w:val="000000"/>
              </w:rPr>
              <w:t>)</w:t>
            </w:r>
            <w:r w:rsidRPr="006477FA">
              <w:rPr>
                <w:color w:val="000000"/>
              </w:rPr>
              <w:t xml:space="preserve"> сведения о квалификации участника закупки</w:t>
            </w:r>
            <w:r w:rsidR="00603081">
              <w:rPr>
                <w:color w:val="000000"/>
              </w:rPr>
              <w:t>.</w:t>
            </w:r>
            <w:r w:rsidRPr="006477FA">
              <w:rPr>
                <w:color w:val="000000"/>
              </w:rPr>
              <w:t xml:space="preserve"> </w:t>
            </w:r>
            <w:bookmarkEnd w:id="16"/>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0AC7BFD0" w:rsidR="004B73AB" w:rsidRPr="00A9547A" w:rsidRDefault="000E1B4B" w:rsidP="00342F8F">
            <w:r>
              <w:rPr>
                <w:i/>
              </w:rPr>
              <w:lastRenderedPageBreak/>
              <w:t>1</w:t>
            </w:r>
            <w:r w:rsidR="009A1902">
              <w:rPr>
                <w:i/>
              </w:rPr>
              <w:t>6</w:t>
            </w:r>
            <w:r w:rsidR="004B73AB" w:rsidRPr="00D9475C">
              <w:rPr>
                <w:i/>
              </w:rPr>
              <w:t>.</w:t>
            </w:r>
            <w:r w:rsidR="004B73AB" w:rsidRPr="0097484B">
              <w:rPr>
                <w:i/>
              </w:rPr>
              <w:t xml:space="preserve">Требования к описанию участниками </w:t>
            </w:r>
            <w:r w:rsidR="00603081" w:rsidRPr="0097484B">
              <w:rPr>
                <w:i/>
              </w:rPr>
              <w:t>закупки товара</w:t>
            </w:r>
            <w:r w:rsidR="004B73AB" w:rsidRPr="0097484B">
              <w:rPr>
                <w:i/>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C29AE8F" w:rsidR="00147082" w:rsidRPr="0097484B" w:rsidRDefault="00147082" w:rsidP="00147082">
            <w:pPr>
              <w:spacing w:after="0"/>
              <w:ind w:firstLine="709"/>
            </w:pPr>
            <w:r w:rsidRPr="0097484B">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7EBB225B" w:rsidR="004B73AB" w:rsidRPr="0097484B" w:rsidRDefault="004B73AB" w:rsidP="00DC55A2">
            <w:r w:rsidRPr="0073275F">
              <w:t>Сведения представляются в форме пояснительной записки «</w:t>
            </w:r>
            <w:bookmarkStart w:id="17"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17"/>
            <w:r w:rsidR="001951A7" w:rsidRPr="0073275F">
              <w:rPr>
                <w:bCs/>
              </w:rPr>
              <w:t>поставляемого товара</w:t>
            </w:r>
            <w:r w:rsidR="00147082" w:rsidRPr="0073275F">
              <w:rPr>
                <w:bCs/>
              </w:rPr>
              <w:t>»</w:t>
            </w:r>
            <w:r w:rsidRPr="0073275F">
              <w:t xml:space="preserve"> по форм</w:t>
            </w:r>
            <w:r w:rsidR="0073275F" w:rsidRPr="0073275F">
              <w:t>е</w:t>
            </w:r>
            <w:r w:rsidRPr="0073275F">
              <w:t xml:space="preserve"> Приложения № 2 к </w:t>
            </w:r>
            <w:r w:rsidR="00255321" w:rsidRPr="0073275F">
              <w:t>Заявке на участие в запросе предложений в электронной форме</w:t>
            </w:r>
            <w:r w:rsidR="0066260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BC49F2" w:rsidRDefault="004B73AB" w:rsidP="004B73AB">
            <w:pPr>
              <w:spacing w:after="0" w:line="280" w:lineRule="exact"/>
              <w:rPr>
                <w:i/>
              </w:rPr>
            </w:pPr>
            <w:r>
              <w:lastRenderedPageBreak/>
              <w:t>1</w:t>
            </w:r>
            <w:r w:rsidR="009A1902">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14:paraId="796C976C" w14:textId="77777777"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14:paraId="55FA080A" w14:textId="3570DF54" w:rsidR="003F017E" w:rsidRPr="006477FA" w:rsidRDefault="004B73AB" w:rsidP="003F017E">
            <w:pPr>
              <w:spacing w:after="0"/>
              <w:rPr>
                <w:b/>
                <w:noProof/>
                <w:color w:val="000000"/>
              </w:rPr>
            </w:pPr>
            <w:r w:rsidRPr="006477FA">
              <w:rPr>
                <w:b/>
                <w:noProof/>
              </w:rPr>
              <w:t>«</w:t>
            </w:r>
            <w:r w:rsidR="00C62DE2">
              <w:rPr>
                <w:b/>
                <w:noProof/>
              </w:rPr>
              <w:t>14</w:t>
            </w:r>
            <w:r w:rsidRPr="006477FA">
              <w:rPr>
                <w:b/>
                <w:noProof/>
                <w:color w:val="000000"/>
              </w:rPr>
              <w:t xml:space="preserve">» </w:t>
            </w:r>
            <w:r w:rsidR="00CF4F9C">
              <w:rPr>
                <w:b/>
                <w:noProof/>
                <w:color w:val="000000"/>
              </w:rPr>
              <w:t>декабря</w:t>
            </w:r>
            <w:r w:rsidRPr="006477FA">
              <w:rPr>
                <w:b/>
                <w:noProof/>
                <w:color w:val="000000"/>
              </w:rPr>
              <w:t xml:space="preserve"> 20</w:t>
            </w:r>
            <w:r w:rsidR="00EF799C" w:rsidRPr="006477FA">
              <w:rPr>
                <w:b/>
                <w:noProof/>
                <w:color w:val="000000"/>
              </w:rPr>
              <w:t>2</w:t>
            </w:r>
            <w:r w:rsidR="00C62DE2">
              <w:rPr>
                <w:b/>
                <w:noProof/>
                <w:color w:val="000000"/>
              </w:rPr>
              <w:t>1</w:t>
            </w:r>
            <w:r w:rsidRPr="006477FA">
              <w:rPr>
                <w:b/>
                <w:noProof/>
                <w:color w:val="000000"/>
              </w:rPr>
              <w:t xml:space="preserve"> г.</w:t>
            </w:r>
            <w:r w:rsidR="003F017E" w:rsidRPr="006477FA">
              <w:rPr>
                <w:b/>
                <w:noProof/>
                <w:color w:val="000000"/>
              </w:rPr>
              <w:t xml:space="preserve"> в 11-00 (время московское)</w:t>
            </w:r>
          </w:p>
          <w:p w14:paraId="74134092" w14:textId="77777777" w:rsidR="00D344FF" w:rsidRPr="00D7182B" w:rsidRDefault="00D344FF" w:rsidP="004B73AB">
            <w:pPr>
              <w:spacing w:after="0"/>
            </w:pPr>
            <w:r w:rsidRPr="006477FA">
              <w:t xml:space="preserve">Дата </w:t>
            </w:r>
            <w:r w:rsidR="003F017E" w:rsidRPr="006477FA">
              <w:t xml:space="preserve">и время </w:t>
            </w:r>
            <w:r w:rsidRPr="006477FA">
              <w:t>подведения итогов закупки:</w:t>
            </w:r>
          </w:p>
          <w:p w14:paraId="21A1122F" w14:textId="784C42DE" w:rsidR="00D344FF" w:rsidRPr="00D344FF" w:rsidRDefault="006477FA" w:rsidP="006477FA">
            <w:pPr>
              <w:spacing w:after="0"/>
              <w:rPr>
                <w:color w:val="000000"/>
              </w:rPr>
            </w:pPr>
            <w:r w:rsidRPr="003B1856">
              <w:rPr>
                <w:b/>
                <w:bCs/>
              </w:rPr>
              <w:t>«</w:t>
            </w:r>
            <w:r w:rsidR="00C62DE2">
              <w:rPr>
                <w:b/>
                <w:bCs/>
              </w:rPr>
              <w:t>16</w:t>
            </w:r>
            <w:r w:rsidR="00B75D45" w:rsidRPr="003B1856">
              <w:rPr>
                <w:b/>
                <w:bCs/>
              </w:rPr>
              <w:t>»</w:t>
            </w:r>
            <w:r w:rsidR="00D344FF" w:rsidRPr="003B1856">
              <w:rPr>
                <w:b/>
                <w:bCs/>
              </w:rPr>
              <w:t xml:space="preserve"> </w:t>
            </w:r>
            <w:r w:rsidR="00CF4F9C">
              <w:rPr>
                <w:b/>
                <w:bCs/>
              </w:rPr>
              <w:t>декабря</w:t>
            </w:r>
            <w:r w:rsidR="00662607" w:rsidRPr="003B1856">
              <w:rPr>
                <w:b/>
                <w:bCs/>
              </w:rPr>
              <w:t xml:space="preserve"> </w:t>
            </w:r>
            <w:r w:rsidR="00D344FF" w:rsidRPr="003B1856">
              <w:rPr>
                <w:b/>
                <w:bCs/>
              </w:rPr>
              <w:t>20</w:t>
            </w:r>
            <w:r w:rsidR="00EF799C" w:rsidRPr="003B1856">
              <w:rPr>
                <w:b/>
                <w:bCs/>
              </w:rPr>
              <w:t>2</w:t>
            </w:r>
            <w:r w:rsidR="00C62DE2">
              <w:rPr>
                <w:b/>
                <w:bCs/>
              </w:rPr>
              <w:t>1</w:t>
            </w:r>
            <w:r w:rsidR="00D344FF" w:rsidRPr="003B1856">
              <w:rPr>
                <w:b/>
                <w:bCs/>
              </w:rPr>
              <w:t xml:space="preserve"> г</w:t>
            </w:r>
            <w:r w:rsidR="00D344FF" w:rsidRPr="003B1856">
              <w:t>.</w:t>
            </w:r>
            <w:r w:rsidR="003F017E" w:rsidRPr="003B1856">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Default="004B73AB" w:rsidP="004B73AB">
            <w:pPr>
              <w:spacing w:after="0"/>
              <w:jc w:val="left"/>
              <w:rPr>
                <w:b/>
              </w:rPr>
            </w:pPr>
            <w:r w:rsidRPr="004C547C">
              <w:rPr>
                <w:b/>
              </w:rPr>
              <w:t>Критерии оценки и их значимость</w:t>
            </w:r>
          </w:p>
          <w:p w14:paraId="524FEB8D" w14:textId="114C0AE3" w:rsidR="004B73AB" w:rsidRPr="006D5809" w:rsidRDefault="004B73AB" w:rsidP="004B73AB">
            <w:pPr>
              <w:spacing w:after="0"/>
            </w:pPr>
            <w:bookmarkStart w:id="18" w:name="_Hlk56163147"/>
            <w:r>
              <w:t>1</w:t>
            </w:r>
            <w:r w:rsidRPr="00CF4F9C">
              <w:t>) </w:t>
            </w:r>
            <w:r w:rsidRPr="006D5809">
              <w:t xml:space="preserve">цена договора (значимость – </w:t>
            </w:r>
            <w:r w:rsidR="00CF4F9C" w:rsidRPr="006D5809">
              <w:t>4</w:t>
            </w:r>
            <w:r w:rsidRPr="006D5809">
              <w:t>0 %);</w:t>
            </w:r>
          </w:p>
          <w:p w14:paraId="5F0C69F2" w14:textId="38AC90E8" w:rsidR="00B33F30" w:rsidRPr="00CF4F9C" w:rsidRDefault="00313B5A" w:rsidP="00313B5A">
            <w:pPr>
              <w:spacing w:after="0"/>
              <w:rPr>
                <w:color w:val="000000"/>
              </w:rPr>
            </w:pPr>
            <w:r w:rsidRPr="006D5809">
              <w:rPr>
                <w:color w:val="000000"/>
              </w:rPr>
              <w:t>3</w:t>
            </w:r>
            <w:r w:rsidR="004B73AB" w:rsidRPr="006D5809">
              <w:rPr>
                <w:color w:val="000000"/>
              </w:rPr>
              <w:t>)</w:t>
            </w:r>
            <w:r w:rsidR="00446756" w:rsidRPr="006D5809">
              <w:rPr>
                <w:color w:val="000000"/>
              </w:rPr>
              <w:t xml:space="preserve"> к</w:t>
            </w:r>
            <w:r w:rsidR="004B73AB" w:rsidRPr="006D5809">
              <w:rPr>
                <w:color w:val="000000"/>
              </w:rPr>
              <w:t xml:space="preserve">валификация участника закупки (значимость </w:t>
            </w:r>
            <w:r w:rsidR="004B73AB" w:rsidRPr="006D5809">
              <w:t xml:space="preserve">– </w:t>
            </w:r>
            <w:r w:rsidR="006D5809" w:rsidRPr="006D5809">
              <w:t>6</w:t>
            </w:r>
            <w:r w:rsidR="00C14E8D" w:rsidRPr="006D5809">
              <w:t>0</w:t>
            </w:r>
            <w:r w:rsidR="004B73AB" w:rsidRPr="006D5809">
              <w:t>%);</w:t>
            </w:r>
          </w:p>
          <w:bookmarkEnd w:id="18"/>
          <w:p w14:paraId="3299EB04" w14:textId="30C9E212" w:rsidR="00313B5A" w:rsidRPr="00E67748" w:rsidRDefault="006D5809" w:rsidP="004B73AB">
            <w:pPr>
              <w:autoSpaceDE w:val="0"/>
              <w:autoSpaceDN w:val="0"/>
              <w:adjustRightInd w:val="0"/>
              <w:spacing w:after="0"/>
            </w:pPr>
            <w:r w:rsidRPr="00A13DDA">
              <w:t xml:space="preserve"> </w:t>
            </w:r>
            <w:r>
              <w:t>П</w:t>
            </w:r>
            <w:r w:rsidRPr="00A13DDA">
              <w:t xml:space="preserve">орядок оценки и сопоставления </w:t>
            </w:r>
            <w:r>
              <w:t>Предложений</w:t>
            </w:r>
            <w:r w:rsidRPr="00A13DDA">
              <w:t xml:space="preserve"> приведены в </w:t>
            </w:r>
            <w:r w:rsidRPr="008615F9">
              <w:rPr>
                <w:bCs/>
              </w:rPr>
              <w:t xml:space="preserve">части </w:t>
            </w:r>
            <w:r w:rsidR="00E67748" w:rsidRPr="00E67748">
              <w:rPr>
                <w:bCs/>
              </w:rPr>
              <w:t>14</w:t>
            </w:r>
            <w:r w:rsidRPr="00E67748">
              <w:t xml:space="preserve"> раздела </w:t>
            </w:r>
            <w:r w:rsidRPr="00E67748">
              <w:rPr>
                <w:lang w:val="en-US"/>
              </w:rPr>
              <w:t>II</w:t>
            </w:r>
            <w:r w:rsidRPr="00E67748">
              <w:t xml:space="preserve"> </w:t>
            </w:r>
            <w:r w:rsidRPr="00E67748">
              <w:rPr>
                <w:noProof/>
              </w:rPr>
              <w:t>настоящей документации</w:t>
            </w:r>
          </w:p>
          <w:p w14:paraId="7A494E10" w14:textId="542F3891" w:rsidR="004B73AB" w:rsidRPr="00F95E81" w:rsidRDefault="004B73AB" w:rsidP="004B73AB">
            <w:pPr>
              <w:autoSpaceDE w:val="0"/>
              <w:autoSpaceDN w:val="0"/>
              <w:adjustRightInd w:val="0"/>
              <w:spacing w:after="0"/>
            </w:pPr>
            <w:r w:rsidRPr="00E67748">
              <w:t>Оценка и сопоставление заявок на участие в запросе</w:t>
            </w:r>
            <w:r w:rsidRPr="00CF4F9C">
              <w:t xml:space="preserve"> предложений осуществляются комиссией в</w:t>
            </w:r>
            <w:r w:rsidRPr="004D700D">
              <w:t xml:space="preserve">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t xml:space="preserve">Содержание </w:t>
            </w:r>
            <w:r w:rsidRPr="006477FA">
              <w:t>критериев оценки указано в порядке</w:t>
            </w:r>
            <w:r w:rsidRPr="00F95E81">
              <w:t xml:space="preserve">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t xml:space="preserve">Оценка и сопоставление заявок будет проводиться в </w:t>
            </w:r>
            <w:r w:rsidRPr="006477FA">
              <w:t>порядке, предусмотренном документацией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w:t>
            </w:r>
            <w:r w:rsidR="004B73AB" w:rsidRPr="00AC7A4A">
              <w:rPr>
                <w:i/>
              </w:rP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77777777"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19"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32016970"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19"/>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20"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20"/>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1" w:name="_Hlk959406"/>
      <w:bookmarkStart w:id="22"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4C0C48CA"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72E87F83"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420DEE" w:rsidRPr="00A9547A">
        <w:t>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23"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4" w:name="_Toc123405459"/>
      <w:bookmarkEnd w:id="23"/>
      <w:r>
        <w:rPr>
          <w:szCs w:val="24"/>
        </w:rPr>
        <w:lastRenderedPageBreak/>
        <w:t>4.</w:t>
      </w:r>
      <w:r w:rsidR="000D6725">
        <w:rPr>
          <w:szCs w:val="24"/>
        </w:rPr>
        <w:t xml:space="preserve"> </w:t>
      </w:r>
      <w:r w:rsidR="00603987" w:rsidRPr="00A9547A">
        <w:rPr>
          <w:szCs w:val="24"/>
        </w:rPr>
        <w:t xml:space="preserve">Расходы в связи с участием в </w:t>
      </w:r>
      <w:bookmarkEnd w:id="24"/>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777777"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5" w:name="_Toc123405461"/>
      <w:r w:rsidRPr="00A9547A">
        <w:rPr>
          <w:szCs w:val="24"/>
        </w:rPr>
        <w:t xml:space="preserve">5. Отстранение участника закупки от участия в </w:t>
      </w:r>
      <w:bookmarkEnd w:id="25"/>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1"/>
    <w:bookmarkEnd w:id="22"/>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5D3E04BE"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77777777"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6" w:name="_Toc123405466"/>
      <w:r>
        <w:rPr>
          <w:szCs w:val="24"/>
        </w:rPr>
        <w:t xml:space="preserve">      </w:t>
      </w:r>
      <w:r w:rsidR="000D6725">
        <w:rPr>
          <w:szCs w:val="24"/>
        </w:rPr>
        <w:t>7</w:t>
      </w:r>
      <w:r>
        <w:rPr>
          <w:szCs w:val="24"/>
        </w:rPr>
        <w:t>.</w:t>
      </w:r>
      <w:r w:rsidRPr="00A9547A">
        <w:rPr>
          <w:szCs w:val="24"/>
        </w:rPr>
        <w:t xml:space="preserve">Отказ от проведения </w:t>
      </w:r>
      <w:bookmarkEnd w:id="26"/>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7"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7"/>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77777777" w:rsidR="002504B4" w:rsidRPr="00BD75E9" w:rsidRDefault="001243DA" w:rsidP="002504B4">
      <w:pPr>
        <w:spacing w:after="0" w:line="280" w:lineRule="exact"/>
        <w:ind w:firstLine="709"/>
        <w:rPr>
          <w:color w:val="000000"/>
          <w:highlight w:val="yellow"/>
        </w:rPr>
      </w:pPr>
      <w:r>
        <w:rPr>
          <w:color w:val="000000"/>
        </w:rPr>
        <w:lastRenderedPageBreak/>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8"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8"/>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7DA73BAF"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446FB7">
        <w:rPr>
          <w:szCs w:val="24"/>
        </w:rPr>
        <w:t>форме</w:t>
      </w:r>
      <w:r w:rsidR="00446FB7" w:rsidRPr="00A9547A">
        <w:rPr>
          <w:szCs w:val="24"/>
        </w:rPr>
        <w:t xml:space="preserve"> должно</w:t>
      </w:r>
      <w:r w:rsidR="00C16885" w:rsidRPr="00A9547A">
        <w:rPr>
          <w:szCs w:val="24"/>
        </w:rPr>
        <w:t xml:space="preserve">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w:t>
      </w:r>
      <w:r w:rsidR="00446FB7">
        <w:rPr>
          <w:color w:val="000000" w:themeColor="text1"/>
          <w:szCs w:val="24"/>
        </w:rPr>
        <w:t>согласно регламенту</w:t>
      </w:r>
      <w:r w:rsidR="007952EF">
        <w:rPr>
          <w:color w:val="000000" w:themeColor="text1"/>
          <w:szCs w:val="24"/>
        </w:rPr>
        <w:t xml:space="preserve">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7890E6E8"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w:t>
      </w:r>
      <w:r w:rsidR="00446FB7" w:rsidRPr="00A9547A">
        <w:rPr>
          <w:szCs w:val="24"/>
        </w:rPr>
        <w:t>о товарах (работах, услугах),</w:t>
      </w:r>
      <w:r w:rsidRPr="00A9547A">
        <w:rPr>
          <w:szCs w:val="24"/>
        </w:rPr>
        <w:t xml:space="preserve">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w:t>
      </w:r>
      <w:r w:rsidRPr="00A9547A">
        <w:rPr>
          <w:szCs w:val="24"/>
        </w:rPr>
        <w:lastRenderedPageBreak/>
        <w:t xml:space="preserve">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06D6847B"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22920E3E" w:rsidR="00A55DD5" w:rsidRPr="00734A47" w:rsidRDefault="00A55DD5" w:rsidP="00A55DD5">
      <w:pPr>
        <w:ind w:firstLine="708"/>
        <w:rPr>
          <w:bCs/>
          <w:iCs/>
        </w:rPr>
      </w:pPr>
      <w:r w:rsidRPr="00F30DB8">
        <w:rPr>
          <w:b/>
          <w:lang w:eastAsia="x-none"/>
        </w:rPr>
        <w:t xml:space="preserve">Первая часть </w:t>
      </w:r>
      <w:r w:rsidR="004B3940" w:rsidRPr="00F30DB8">
        <w:rPr>
          <w:b/>
          <w:lang w:eastAsia="x-none"/>
        </w:rPr>
        <w:t>Предложения</w:t>
      </w:r>
      <w:r w:rsidRPr="00F30DB8">
        <w:rPr>
          <w:b/>
          <w:lang w:eastAsia="x-none"/>
        </w:rPr>
        <w:t xml:space="preserve"> на участие в запросе предложений в электронной форме</w:t>
      </w:r>
      <w:r w:rsidRPr="00E03544">
        <w:rPr>
          <w:lang w:eastAsia="x-none"/>
        </w:rPr>
        <w:t xml:space="preserve">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к форме №1 Заявки на участие в запросе предложений в эл. форме</w:t>
      </w:r>
      <w:r w:rsidR="00734A47">
        <w:rPr>
          <w:iCs/>
          <w:color w:val="000000"/>
          <w:spacing w:val="-5"/>
        </w:rPr>
        <w:t xml:space="preserve"> настоящей документации.</w:t>
      </w:r>
    </w:p>
    <w:p w14:paraId="300AA760" w14:textId="77777777" w:rsidR="00272C2F" w:rsidRPr="00B11369" w:rsidRDefault="00272C2F" w:rsidP="00272C2F">
      <w:pPr>
        <w:tabs>
          <w:tab w:val="left" w:pos="0"/>
          <w:tab w:val="num" w:pos="851"/>
        </w:tabs>
        <w:spacing w:after="0"/>
        <w:ind w:firstLine="709"/>
      </w:pPr>
      <w:r w:rsidRPr="00B11369">
        <w:rPr>
          <w:bCs/>
        </w:rPr>
        <w:lastRenderedPageBreak/>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Pr="00F30DB8" w:rsidRDefault="00272C2F" w:rsidP="002504B4">
      <w:pPr>
        <w:pStyle w:val="39"/>
        <w:tabs>
          <w:tab w:val="clear" w:pos="788"/>
        </w:tabs>
        <w:ind w:left="0" w:firstLine="709"/>
        <w:rPr>
          <w:b/>
          <w:color w:val="000000"/>
        </w:rPr>
      </w:pPr>
      <w:bookmarkStart w:id="29" w:name="_Hlk16754391"/>
      <w:r w:rsidRPr="00F30DB8">
        <w:rPr>
          <w:b/>
          <w:color w:val="000000"/>
        </w:rPr>
        <w:t xml:space="preserve">Вторая часть </w:t>
      </w:r>
      <w:r w:rsidR="00CD0FAD" w:rsidRPr="00F30DB8">
        <w:rPr>
          <w:b/>
          <w:color w:val="000000"/>
        </w:rPr>
        <w:t>Предложения участника</w:t>
      </w:r>
      <w:r w:rsidR="00D56568" w:rsidRPr="00F30DB8">
        <w:rPr>
          <w:b/>
          <w:color w:val="000000"/>
        </w:rPr>
        <w:t xml:space="preserve"> закупки </w:t>
      </w:r>
      <w:r w:rsidRPr="00F30DB8">
        <w:rPr>
          <w:b/>
          <w:color w:val="000000"/>
        </w:rPr>
        <w:t>должна содержать</w:t>
      </w:r>
      <w:r w:rsidR="007B1301" w:rsidRPr="00F30DB8">
        <w:rPr>
          <w:b/>
          <w:color w:val="000000"/>
        </w:rPr>
        <w:t>:</w:t>
      </w:r>
    </w:p>
    <w:p w14:paraId="2B0806E6" w14:textId="52531297" w:rsidR="007B1301" w:rsidRDefault="007B1301" w:rsidP="002504B4">
      <w:pPr>
        <w:pStyle w:val="39"/>
        <w:tabs>
          <w:tab w:val="clear" w:pos="788"/>
        </w:tabs>
        <w:ind w:left="0" w:firstLine="709"/>
        <w:rPr>
          <w:color w:val="000000"/>
        </w:rPr>
      </w:pPr>
      <w:r>
        <w:rPr>
          <w:color w:val="000000"/>
          <w:szCs w:val="24"/>
        </w:rPr>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w:t>
      </w:r>
      <w:r w:rsidR="008E0839">
        <w:rPr>
          <w:color w:val="000000"/>
          <w:szCs w:val="24"/>
        </w:rPr>
        <w:t>я</w:t>
      </w:r>
      <w:r w:rsidR="00676374">
        <w:rPr>
          <w:color w:val="000000"/>
          <w:szCs w:val="24"/>
        </w:rPr>
        <w:t xml:space="preserve"> №1</w:t>
      </w:r>
      <w:r>
        <w:rPr>
          <w:color w:val="000000"/>
          <w:szCs w:val="24"/>
        </w:rPr>
        <w:t>;</w:t>
      </w:r>
    </w:p>
    <w:bookmarkEnd w:id="29"/>
    <w:p w14:paraId="6DFD73B4" w14:textId="525F4BF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w:t>
      </w:r>
      <w:r w:rsidR="0073275F">
        <w:rPr>
          <w:color w:val="000000" w:themeColor="text1"/>
          <w:sz w:val="24"/>
          <w:szCs w:val="24"/>
        </w:rPr>
        <w:t>а -</w:t>
      </w:r>
      <w:r w:rsidR="00676374" w:rsidRPr="006F4FC7">
        <w:rPr>
          <w:color w:val="000000" w:themeColor="text1"/>
          <w:sz w:val="24"/>
          <w:szCs w:val="24"/>
        </w:rPr>
        <w:t xml:space="preserve">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4D34E1B5"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8E0839">
        <w:rPr>
          <w:sz w:val="24"/>
          <w:szCs w:val="24"/>
          <w:u w:val="single"/>
        </w:rPr>
        <w:t xml:space="preserve">При представлении Предложения, содержащего предложение о цене договора на </w:t>
      </w:r>
      <w:r w:rsidR="00F30DB8" w:rsidRPr="008E0839">
        <w:rPr>
          <w:sz w:val="24"/>
          <w:szCs w:val="24"/>
          <w:u w:val="single"/>
        </w:rPr>
        <w:t>10% или более</w:t>
      </w:r>
      <w:r w:rsidRPr="008E0839">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rsidRPr="00B923C7">
        <w:rPr>
          <w:sz w:val="24"/>
          <w:szCs w:val="24"/>
        </w:rPr>
        <w:t>.</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5ABF0C0C"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w:t>
      </w:r>
      <w:r w:rsidR="008B396C">
        <w:rPr>
          <w:color w:val="000000"/>
          <w:sz w:val="24"/>
          <w:szCs w:val="24"/>
        </w:rPr>
        <w:t>1</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1315AA91" w14:textId="77777777" w:rsidR="007A5CF1" w:rsidRPr="003A2CE7" w:rsidRDefault="00F32E72" w:rsidP="007A5CF1">
      <w:pPr>
        <w:pStyle w:val="affffd"/>
        <w:tabs>
          <w:tab w:val="clear" w:pos="2127"/>
          <w:tab w:val="left" w:pos="0"/>
        </w:tabs>
        <w:spacing w:line="240" w:lineRule="auto"/>
        <w:ind w:left="0" w:firstLine="709"/>
        <w:rPr>
          <w:color w:val="000000"/>
          <w:sz w:val="24"/>
          <w:szCs w:val="24"/>
        </w:rPr>
      </w:pPr>
      <w:r w:rsidRPr="003A2CE7">
        <w:rPr>
          <w:color w:val="000000"/>
          <w:sz w:val="24"/>
          <w:szCs w:val="24"/>
        </w:rPr>
        <w:t xml:space="preserve">д) </w:t>
      </w:r>
      <w:r w:rsidR="007A5CF1" w:rsidRPr="003A2CE7">
        <w:rPr>
          <w:color w:val="000000"/>
          <w:sz w:val="24"/>
          <w:szCs w:val="24"/>
        </w:rPr>
        <w:t>документы, подтверждающие сведения согласно установленным критериям оценки:</w:t>
      </w:r>
    </w:p>
    <w:p w14:paraId="413D491A" w14:textId="04F895FC" w:rsidR="008000B7" w:rsidRPr="001951A7" w:rsidRDefault="007A5CF1" w:rsidP="00F32E72">
      <w:pPr>
        <w:spacing w:after="0"/>
        <w:ind w:firstLine="709"/>
      </w:pPr>
      <w:r w:rsidRPr="003A2CE7">
        <w:rPr>
          <w:color w:val="000000"/>
        </w:rPr>
        <w:t xml:space="preserve"> </w:t>
      </w:r>
      <w:r w:rsidR="00453FE9" w:rsidRPr="003A2CE7">
        <w:rPr>
          <w:color w:val="000000"/>
        </w:rPr>
        <w:t>-</w:t>
      </w:r>
      <w:r w:rsidR="003A2CE7" w:rsidRPr="003A2CE7">
        <w:rPr>
          <w:color w:val="000000"/>
        </w:rPr>
        <w:t xml:space="preserve"> документы</w:t>
      </w:r>
      <w:r w:rsidR="003A2CE7" w:rsidRPr="006477FA">
        <w:rPr>
          <w:color w:val="000000"/>
        </w:rPr>
        <w:t xml:space="preserve"> и/или копии документов, подтверждающие квалификацию участника закупки (в качестве подтверждения сведений, указанных участником закупки </w:t>
      </w:r>
      <w:r w:rsidR="003A2CE7" w:rsidRPr="006477FA">
        <w:t xml:space="preserve">в форме </w:t>
      </w:r>
      <w:r w:rsidR="003A2CE7" w:rsidRPr="006477FA">
        <w:rPr>
          <w:color w:val="000000"/>
        </w:rPr>
        <w:t>приложения №3 к форме №1</w:t>
      </w:r>
      <w:r w:rsidR="003A2CE7">
        <w:rPr>
          <w:b/>
        </w:rPr>
        <w:t xml:space="preserve"> «</w:t>
      </w:r>
      <w:r w:rsidR="003A2CE7" w:rsidRPr="00603081">
        <w:rPr>
          <w:bCs/>
        </w:rPr>
        <w:t xml:space="preserve">Сведения о квалификации участника закупки» </w:t>
      </w:r>
      <w:r w:rsidR="003A2CE7" w:rsidRPr="00603081">
        <w:rPr>
          <w:bCs/>
          <w:color w:val="000000"/>
        </w:rPr>
        <w:t>Заявки</w:t>
      </w:r>
      <w:r w:rsidR="003A2CE7" w:rsidRPr="006477FA">
        <w:rPr>
          <w:color w:val="000000"/>
        </w:rPr>
        <w:t xml:space="preserve"> на участие в запросе предложений) сведения о квалификации участника закупки</w:t>
      </w:r>
      <w:r w:rsidR="003A2CE7">
        <w:rPr>
          <w:color w:val="000000"/>
        </w:rPr>
        <w:t>.</w:t>
      </w:r>
      <w:r w:rsidR="003A2CE7" w:rsidRPr="006477FA">
        <w:rPr>
          <w:color w:val="000000"/>
        </w:rPr>
        <w:t xml:space="preserve"> </w:t>
      </w:r>
      <w:bookmarkStart w:id="30" w:name="_Hlk43132067"/>
    </w:p>
    <w:bookmarkEnd w:id="30"/>
    <w:p w14:paraId="672A4EC6" w14:textId="76C905B4"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копии документов</w:t>
      </w:r>
      <w:r w:rsidRPr="001951A7">
        <w:t xml:space="preserve">, указанных в </w:t>
      </w:r>
      <w:r w:rsidRPr="003A2CE7">
        <w:t xml:space="preserve">п. д) </w:t>
      </w:r>
      <w:proofErr w:type="spellStart"/>
      <w:r w:rsidRPr="003A2CE7">
        <w:t>пп</w:t>
      </w:r>
      <w:proofErr w:type="spellEnd"/>
      <w:r w:rsidRPr="003A2CE7">
        <w:t>. </w:t>
      </w:r>
      <w:r w:rsidR="003A2CE7" w:rsidRPr="003A2CE7">
        <w:t>10.3.1 раздела</w:t>
      </w:r>
      <w:r w:rsidRPr="003A2CE7">
        <w:t xml:space="preserve"> </w:t>
      </w:r>
      <w:r w:rsidRPr="003A2CE7">
        <w:rPr>
          <w:lang w:val="en-US"/>
        </w:rPr>
        <w:t>II</w:t>
      </w:r>
      <w:r w:rsidRPr="001951A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3866F7E2" w14:textId="604A6C5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12175532"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77777777"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71D60EFD" w:rsidR="002504B4"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080DCC5D" w14:textId="0912ED58" w:rsidR="00CA0C16" w:rsidRPr="00B02173" w:rsidRDefault="000456ED" w:rsidP="00CA0C16">
      <w:pPr>
        <w:spacing w:after="0"/>
      </w:pPr>
      <w:r>
        <w:lastRenderedPageBreak/>
        <w:t xml:space="preserve">           </w:t>
      </w:r>
      <w:r w:rsidR="00CA0C16">
        <w:t>1</w:t>
      </w:r>
      <w:r w:rsidR="00CA0C16" w:rsidRPr="00B02173">
        <w:t>) цена договора (значимость – 40 %);</w:t>
      </w:r>
    </w:p>
    <w:p w14:paraId="20A06568" w14:textId="51F2C602" w:rsidR="00CA0C16" w:rsidRPr="00CF4F9C" w:rsidRDefault="000456ED" w:rsidP="00CA0C16">
      <w:pPr>
        <w:spacing w:after="0"/>
        <w:rPr>
          <w:color w:val="000000"/>
        </w:rPr>
      </w:pPr>
      <w:r w:rsidRPr="00B02173">
        <w:t xml:space="preserve">           </w:t>
      </w:r>
      <w:r w:rsidR="00CA0C16" w:rsidRPr="00B02173">
        <w:t xml:space="preserve">2) </w:t>
      </w:r>
      <w:r w:rsidR="00CA0C16" w:rsidRPr="00B02173">
        <w:rPr>
          <w:color w:val="000000"/>
        </w:rPr>
        <w:t xml:space="preserve">квалификация участника закупки (значимость </w:t>
      </w:r>
      <w:r w:rsidR="00CA0C16" w:rsidRPr="00B02173">
        <w:t xml:space="preserve">– </w:t>
      </w:r>
      <w:r w:rsidR="00B02173">
        <w:t>6</w:t>
      </w:r>
      <w:r w:rsidR="00CA0C16" w:rsidRPr="00B02173">
        <w:t>0%);</w:t>
      </w:r>
    </w:p>
    <w:p w14:paraId="7A573485" w14:textId="77777777" w:rsidR="009B3484" w:rsidRPr="00FA16D3" w:rsidRDefault="009B3484" w:rsidP="002504B4">
      <w:pPr>
        <w:tabs>
          <w:tab w:val="left" w:pos="709"/>
        </w:tabs>
        <w:spacing w:after="0"/>
        <w:ind w:firstLine="709"/>
        <w:rPr>
          <w:color w:val="000000"/>
        </w:rPr>
      </w:pPr>
    </w:p>
    <w:p w14:paraId="0EF9DEBC" w14:textId="77777777"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1"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31"/>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lastRenderedPageBreak/>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77777777"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14:paraId="5D148EA2" w14:textId="77777777" w:rsidR="00372848" w:rsidRDefault="00372848" w:rsidP="002504B4">
      <w:pPr>
        <w:autoSpaceDE w:val="0"/>
        <w:autoSpaceDN w:val="0"/>
        <w:adjustRightInd w:val="0"/>
        <w:spacing w:after="0"/>
        <w:ind w:firstLine="709"/>
        <w:rPr>
          <w:b/>
          <w:u w:val="single"/>
        </w:rPr>
      </w:pPr>
      <w:bookmarkStart w:id="32" w:name="_Hlk529526931"/>
    </w:p>
    <w:p w14:paraId="2EE3430E" w14:textId="0290456F"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r w:rsidR="003D21FD">
        <w:rPr>
          <w:b/>
          <w:u w:val="single"/>
        </w:rPr>
        <w:t xml:space="preserve">Критерий: </w:t>
      </w:r>
      <w:r w:rsidRPr="00823F1C">
        <w:rPr>
          <w:b/>
          <w:bCs/>
          <w:color w:val="000000"/>
          <w:u w:val="single"/>
        </w:rPr>
        <w:t>Цена договора.</w:t>
      </w:r>
    </w:p>
    <w:p w14:paraId="5F9047C0" w14:textId="4CB78BF9" w:rsidR="002504B4" w:rsidRPr="00066FDF" w:rsidRDefault="002504B4" w:rsidP="002504B4">
      <w:pPr>
        <w:spacing w:after="0"/>
        <w:ind w:firstLine="709"/>
      </w:pPr>
      <w:bookmarkStart w:id="33" w:name="_Hlk88836398"/>
      <w:r>
        <w:t xml:space="preserve">Значимость критерия: </w:t>
      </w:r>
      <w:r w:rsidR="00D21070" w:rsidRPr="00066FDF">
        <w:t>4</w:t>
      </w:r>
      <w:r w:rsidRPr="00066FDF">
        <w:t>0 %.</w:t>
      </w:r>
    </w:p>
    <w:p w14:paraId="3D1D7E85" w14:textId="77777777" w:rsidR="002504B4" w:rsidRPr="00066FDF" w:rsidRDefault="002504B4" w:rsidP="002504B4">
      <w:pPr>
        <w:spacing w:after="0"/>
        <w:ind w:firstLine="709"/>
        <w:rPr>
          <w:color w:val="000000"/>
        </w:rPr>
      </w:pPr>
      <w:bookmarkStart w:id="34" w:name="_Hlk17101005"/>
      <w:r w:rsidRPr="00066FDF">
        <w:t>Содержание: Заявка о подаче Предложения по форме № 1 Приложения № 1 к настоящей документации.</w:t>
      </w:r>
    </w:p>
    <w:p w14:paraId="2F8B9221" w14:textId="77777777" w:rsidR="002504B4" w:rsidRPr="00066FDF" w:rsidRDefault="002504B4" w:rsidP="002504B4">
      <w:pPr>
        <w:autoSpaceDE w:val="0"/>
        <w:autoSpaceDN w:val="0"/>
        <w:adjustRightInd w:val="0"/>
        <w:spacing w:after="0"/>
        <w:ind w:firstLine="709"/>
        <w:rPr>
          <w:color w:val="000000"/>
        </w:rPr>
      </w:pPr>
      <w:r w:rsidRPr="00066FDF">
        <w:rPr>
          <w:color w:val="000000"/>
        </w:rPr>
        <w:t>При оценке Предложений по критерию «цена договора» использование подкритериев не допускается.</w:t>
      </w:r>
    </w:p>
    <w:p w14:paraId="1871BF5A" w14:textId="77777777" w:rsidR="002504B4" w:rsidRPr="00066FDF" w:rsidRDefault="002504B4" w:rsidP="002504B4">
      <w:pPr>
        <w:autoSpaceDE w:val="0"/>
        <w:autoSpaceDN w:val="0"/>
        <w:adjustRightInd w:val="0"/>
        <w:spacing w:after="0"/>
        <w:ind w:firstLine="709"/>
        <w:rPr>
          <w:color w:val="000000"/>
        </w:rPr>
      </w:pPr>
      <w:r w:rsidRPr="00066FDF">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Pr="00066FDF" w:rsidRDefault="002504B4" w:rsidP="002504B4">
      <w:pPr>
        <w:autoSpaceDE w:val="0"/>
        <w:autoSpaceDN w:val="0"/>
        <w:adjustRightInd w:val="0"/>
        <w:spacing w:after="0"/>
        <w:ind w:firstLine="709"/>
        <w:rPr>
          <w:color w:val="000000"/>
        </w:rPr>
      </w:pPr>
      <w:r w:rsidRPr="00066FDF">
        <w:rPr>
          <w:color w:val="000000"/>
        </w:rPr>
        <w:t>Рейтинг, присуждаемый Предложению по критерию «цена договора» определяется</w:t>
      </w:r>
    </w:p>
    <w:p w14:paraId="04BADD22" w14:textId="77777777" w:rsidR="002504B4" w:rsidRPr="00066FDF" w:rsidRDefault="002504B4" w:rsidP="002504B4">
      <w:pPr>
        <w:autoSpaceDE w:val="0"/>
        <w:autoSpaceDN w:val="0"/>
        <w:adjustRightInd w:val="0"/>
        <w:spacing w:after="0"/>
        <w:ind w:firstLine="709"/>
        <w:rPr>
          <w:color w:val="000000"/>
        </w:rPr>
      </w:pPr>
      <w:r w:rsidRPr="00066FDF">
        <w:rPr>
          <w:color w:val="000000"/>
        </w:rPr>
        <w:t>по формуле:</w:t>
      </w:r>
    </w:p>
    <w:p w14:paraId="0FC20BEA" w14:textId="77777777" w:rsidR="002504B4" w:rsidRPr="00066FDF"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Pr="00066FDF" w:rsidRDefault="002504B4" w:rsidP="002504B4">
      <w:pPr>
        <w:autoSpaceDE w:val="0"/>
        <w:autoSpaceDN w:val="0"/>
        <w:adjustRightInd w:val="0"/>
        <w:spacing w:after="0"/>
        <w:ind w:firstLine="709"/>
        <w:rPr>
          <w:color w:val="000000"/>
        </w:rPr>
      </w:pPr>
      <w:r w:rsidRPr="00066FDF">
        <w:rPr>
          <w:color w:val="000000"/>
        </w:rPr>
        <w:t>где:</w:t>
      </w:r>
    </w:p>
    <w:p w14:paraId="6A083256" w14:textId="77777777" w:rsidR="002504B4" w:rsidRPr="00066FDF" w:rsidRDefault="00E66BCE" w:rsidP="002504B4">
      <w:pPr>
        <w:autoSpaceDE w:val="0"/>
        <w:autoSpaceDN w:val="0"/>
        <w:adjustRightInd w:val="0"/>
        <w:spacing w:after="0"/>
        <w:ind w:firstLine="709"/>
        <w:rPr>
          <w:color w:val="000000"/>
        </w:rPr>
      </w:pPr>
      <w:proofErr w:type="spellStart"/>
      <w:r w:rsidRPr="00066FDF">
        <w:rPr>
          <w:i/>
          <w:iCs/>
          <w:color w:val="000000"/>
        </w:rPr>
        <w:t>Rai</w:t>
      </w:r>
      <w:proofErr w:type="spellEnd"/>
      <w:r w:rsidRPr="00066FDF">
        <w:rPr>
          <w:i/>
          <w:iCs/>
          <w:color w:val="000000"/>
        </w:rPr>
        <w:t xml:space="preserve"> -</w:t>
      </w:r>
      <w:r w:rsidR="002504B4" w:rsidRPr="00066FDF">
        <w:rPr>
          <w:color w:val="000000"/>
        </w:rPr>
        <w:t xml:space="preserve"> рейтинг, присуждаемый i-</w:t>
      </w:r>
      <w:proofErr w:type="spellStart"/>
      <w:r w:rsidR="002504B4" w:rsidRPr="00066FDF">
        <w:rPr>
          <w:color w:val="000000"/>
        </w:rPr>
        <w:t>му</w:t>
      </w:r>
      <w:proofErr w:type="spellEnd"/>
      <w:r w:rsidR="002504B4" w:rsidRPr="00066FDF">
        <w:rPr>
          <w:color w:val="000000"/>
        </w:rPr>
        <w:t xml:space="preserve"> Предложению по указанному критерию;</w:t>
      </w:r>
    </w:p>
    <w:p w14:paraId="577FFB9C" w14:textId="0C715056" w:rsidR="002504B4" w:rsidRPr="00066FDF" w:rsidRDefault="002504B4" w:rsidP="009C78BA">
      <w:pPr>
        <w:autoSpaceDE w:val="0"/>
        <w:autoSpaceDN w:val="0"/>
        <w:adjustRightInd w:val="0"/>
        <w:spacing w:after="0"/>
        <w:ind w:firstLine="709"/>
        <w:rPr>
          <w:color w:val="000000"/>
        </w:rPr>
      </w:pPr>
      <w:proofErr w:type="spellStart"/>
      <w:r w:rsidRPr="00066FDF">
        <w:rPr>
          <w:i/>
          <w:iCs/>
          <w:color w:val="000000"/>
        </w:rPr>
        <w:t>A</w:t>
      </w:r>
      <w:r w:rsidRPr="00066FDF">
        <w:rPr>
          <w:color w:val="000000"/>
        </w:rPr>
        <w:t>mi</w:t>
      </w:r>
      <w:proofErr w:type="spellEnd"/>
      <w:r w:rsidRPr="00066FDF">
        <w:rPr>
          <w:color w:val="000000"/>
          <w:lang w:val="en-US"/>
        </w:rPr>
        <w:t>n</w:t>
      </w:r>
      <w:r w:rsidRPr="00066FDF">
        <w:rPr>
          <w:color w:val="000000"/>
        </w:rPr>
        <w:t xml:space="preserve"> – минимальное предложение участников;</w:t>
      </w:r>
    </w:p>
    <w:p w14:paraId="63E47EDD" w14:textId="5541D419" w:rsidR="002504B4" w:rsidRPr="00066FDF" w:rsidRDefault="002504B4" w:rsidP="002504B4">
      <w:pPr>
        <w:autoSpaceDE w:val="0"/>
        <w:autoSpaceDN w:val="0"/>
        <w:adjustRightInd w:val="0"/>
        <w:spacing w:after="0"/>
        <w:ind w:firstLine="709"/>
        <w:rPr>
          <w:color w:val="000000"/>
        </w:rPr>
      </w:pPr>
      <w:proofErr w:type="spellStart"/>
      <w:r w:rsidRPr="00066FDF">
        <w:rPr>
          <w:i/>
          <w:iCs/>
          <w:color w:val="000000"/>
        </w:rPr>
        <w:t>Ai</w:t>
      </w:r>
      <w:proofErr w:type="spellEnd"/>
      <w:r w:rsidRPr="00066FDF">
        <w:rPr>
          <w:i/>
          <w:iCs/>
          <w:color w:val="000000"/>
        </w:rPr>
        <w:t xml:space="preserve"> </w:t>
      </w:r>
      <w:r w:rsidRPr="00066FDF">
        <w:rPr>
          <w:color w:val="000000"/>
        </w:rPr>
        <w:t xml:space="preserve">- предложение i-го участника </w:t>
      </w:r>
      <w:r w:rsidR="005D4DEC" w:rsidRPr="00066FDF">
        <w:rPr>
          <w:color w:val="000000"/>
        </w:rPr>
        <w:t>запроса по</w:t>
      </w:r>
      <w:r w:rsidRPr="00066FDF">
        <w:rPr>
          <w:color w:val="000000"/>
        </w:rPr>
        <w:t xml:space="preserve"> цене.</w:t>
      </w:r>
    </w:p>
    <w:bookmarkEnd w:id="33"/>
    <w:p w14:paraId="4FE3D367" w14:textId="4133DB55" w:rsidR="002504B4" w:rsidRPr="00066FDF" w:rsidRDefault="002504B4" w:rsidP="002504B4">
      <w:pPr>
        <w:autoSpaceDE w:val="0"/>
        <w:autoSpaceDN w:val="0"/>
        <w:adjustRightInd w:val="0"/>
        <w:spacing w:after="0"/>
        <w:ind w:firstLine="709"/>
        <w:rPr>
          <w:color w:val="000000"/>
        </w:rPr>
      </w:pPr>
    </w:p>
    <w:p w14:paraId="02FFECF4" w14:textId="7B48827F" w:rsidR="002504B4" w:rsidRDefault="002504B4" w:rsidP="00372848">
      <w:pPr>
        <w:spacing w:after="0"/>
        <w:ind w:firstLine="709"/>
        <w:rPr>
          <w:color w:val="000000"/>
        </w:rPr>
      </w:pPr>
      <w:r w:rsidRPr="00066FDF">
        <w:rPr>
          <w:color w:val="000000"/>
        </w:rPr>
        <w:t>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w:t>
      </w:r>
      <w:r>
        <w:rPr>
          <w:color w:val="000000"/>
        </w:rPr>
        <w:t xml:space="preserve"> </w:t>
      </w:r>
      <w:bookmarkEnd w:id="34"/>
    </w:p>
    <w:p w14:paraId="2DD5A8D3" w14:textId="77777777" w:rsidR="00313B5A" w:rsidRDefault="00313B5A" w:rsidP="00313B5A">
      <w:pPr>
        <w:spacing w:after="120"/>
        <w:ind w:firstLine="567"/>
        <w:rPr>
          <w:b/>
          <w:u w:val="single"/>
        </w:rPr>
      </w:pPr>
    </w:p>
    <w:p w14:paraId="5933CD40" w14:textId="1B3667D0" w:rsidR="003D21FD" w:rsidRPr="00066FDF" w:rsidRDefault="00313B5A" w:rsidP="00066FDF">
      <w:pPr>
        <w:spacing w:after="120"/>
        <w:ind w:firstLine="567"/>
        <w:rPr>
          <w:b/>
          <w:bCs/>
          <w:color w:val="000000"/>
          <w:u w:val="single"/>
        </w:rPr>
      </w:pPr>
      <w:r w:rsidRPr="00066FDF">
        <w:rPr>
          <w:b/>
          <w:u w:val="single"/>
        </w:rPr>
        <w:t>2.</w:t>
      </w:r>
      <w:r w:rsidRPr="00066FDF">
        <w:rPr>
          <w:b/>
          <w:color w:val="000000"/>
          <w:u w:val="single"/>
        </w:rPr>
        <w:t xml:space="preserve"> </w:t>
      </w:r>
      <w:r w:rsidR="003D21FD" w:rsidRPr="00066FDF">
        <w:rPr>
          <w:b/>
          <w:bCs/>
          <w:color w:val="000000"/>
          <w:u w:val="single"/>
        </w:rPr>
        <w:t xml:space="preserve">Критерий: Квалификация участника </w:t>
      </w:r>
      <w:r w:rsidR="009E04D6" w:rsidRPr="00066FDF">
        <w:rPr>
          <w:b/>
          <w:bCs/>
          <w:color w:val="000000"/>
          <w:u w:val="single"/>
        </w:rPr>
        <w:t>закупки</w:t>
      </w:r>
      <w:r w:rsidR="003D21FD" w:rsidRPr="00066FDF">
        <w:rPr>
          <w:b/>
          <w:bCs/>
          <w:color w:val="000000"/>
          <w:u w:val="single"/>
        </w:rPr>
        <w:t xml:space="preserve"> </w:t>
      </w:r>
    </w:p>
    <w:p w14:paraId="5D1BBDED" w14:textId="6038B804" w:rsidR="00372848" w:rsidRPr="00066FDF" w:rsidRDefault="00372848" w:rsidP="003D21FD">
      <w:pPr>
        <w:autoSpaceDE w:val="0"/>
        <w:autoSpaceDN w:val="0"/>
        <w:adjustRightInd w:val="0"/>
        <w:rPr>
          <w:bCs/>
          <w:color w:val="000000"/>
        </w:rPr>
      </w:pPr>
      <w:r w:rsidRPr="00066FDF">
        <w:rPr>
          <w:bCs/>
          <w:color w:val="000000"/>
        </w:rPr>
        <w:t xml:space="preserve">           </w:t>
      </w:r>
      <w:r w:rsidR="007C3125" w:rsidRPr="00066FDF">
        <w:rPr>
          <w:bCs/>
          <w:color w:val="000000"/>
        </w:rPr>
        <w:t xml:space="preserve"> </w:t>
      </w:r>
      <w:bookmarkStart w:id="35" w:name="_Hlk56162820"/>
      <w:bookmarkStart w:id="36" w:name="_Hlk88836517"/>
      <w:r w:rsidR="00543EB9" w:rsidRPr="00066FDF">
        <w:rPr>
          <w:bCs/>
          <w:color w:val="000000"/>
        </w:rPr>
        <w:t xml:space="preserve">Значимость критерия: </w:t>
      </w:r>
      <w:r w:rsidR="00066FDF">
        <w:rPr>
          <w:bCs/>
          <w:color w:val="000000"/>
        </w:rPr>
        <w:t>6</w:t>
      </w:r>
      <w:r w:rsidR="003D21FD" w:rsidRPr="00066FDF">
        <w:rPr>
          <w:bCs/>
          <w:color w:val="000000"/>
        </w:rPr>
        <w:t>0 %</w:t>
      </w:r>
      <w:r w:rsidRPr="00066FDF">
        <w:rPr>
          <w:bCs/>
          <w:color w:val="000000"/>
        </w:rPr>
        <w:t>.</w:t>
      </w:r>
      <w:bookmarkEnd w:id="35"/>
    </w:p>
    <w:p w14:paraId="0C5208F7" w14:textId="5EE25C96" w:rsidR="00372848" w:rsidRPr="00066FDF" w:rsidRDefault="003D21FD" w:rsidP="007C3125">
      <w:pPr>
        <w:spacing w:after="0"/>
        <w:ind w:firstLine="709"/>
      </w:pPr>
      <w:r w:rsidRPr="00066FDF">
        <w:t xml:space="preserve">Содержание: </w:t>
      </w:r>
      <w:r w:rsidR="007C3125" w:rsidRPr="00066FDF">
        <w:t>сведения о квалификации участника закупки по форме Приложения № 3 к настоящей документации, в том числе копии документов, подтверждающие сведения, указанные в данном Предложении.</w:t>
      </w:r>
    </w:p>
    <w:p w14:paraId="04A9148C" w14:textId="77777777" w:rsidR="007C3125" w:rsidRPr="00066FDF" w:rsidRDefault="007C3125" w:rsidP="007C3125">
      <w:pPr>
        <w:spacing w:after="0"/>
        <w:ind w:firstLine="709"/>
        <w:rPr>
          <w:b/>
        </w:rPr>
      </w:pPr>
    </w:p>
    <w:p w14:paraId="2B3E3392" w14:textId="00C30397" w:rsidR="003D21FD" w:rsidRDefault="003D21FD" w:rsidP="003D21FD">
      <w:pPr>
        <w:autoSpaceDE w:val="0"/>
        <w:autoSpaceDN w:val="0"/>
        <w:adjustRightInd w:val="0"/>
        <w:ind w:left="567"/>
        <w:rPr>
          <w:b/>
        </w:rPr>
      </w:pPr>
      <w:r w:rsidRPr="00066FDF">
        <w:rPr>
          <w:b/>
        </w:rPr>
        <w:t>Порядок оценки заявок по критерию:</w:t>
      </w:r>
    </w:p>
    <w:p w14:paraId="546D591F" w14:textId="77777777" w:rsidR="00B46ADC" w:rsidRPr="00066FDF" w:rsidRDefault="00B46ADC" w:rsidP="003D21FD">
      <w:pPr>
        <w:autoSpaceDE w:val="0"/>
        <w:autoSpaceDN w:val="0"/>
        <w:adjustRightInd w:val="0"/>
        <w:ind w:left="567"/>
        <w:rPr>
          <w:b/>
        </w:rPr>
      </w:pPr>
    </w:p>
    <w:p w14:paraId="5F2B0D19" w14:textId="2DFEDA01" w:rsidR="00B46ADC" w:rsidRPr="00CD41D2" w:rsidRDefault="00B46ADC" w:rsidP="00B46ADC">
      <w:pPr>
        <w:spacing w:after="120"/>
        <w:ind w:firstLine="567"/>
        <w:rPr>
          <w:b/>
          <w:color w:val="000000"/>
        </w:rPr>
      </w:pPr>
      <w:bookmarkStart w:id="37" w:name="_Hlk1395622"/>
      <w:bookmarkStart w:id="38" w:name="_Hlk48745932"/>
      <w:bookmarkStart w:id="39" w:name="_Hlk43129058"/>
      <w:bookmarkStart w:id="40" w:name="_Hlk56162663"/>
      <w:bookmarkStart w:id="41" w:name="_Hlk1470256"/>
      <w:r w:rsidRPr="00610CC5">
        <w:rPr>
          <w:b/>
        </w:rPr>
        <w:t>Показатель №</w:t>
      </w:r>
      <w:r>
        <w:rPr>
          <w:b/>
        </w:rPr>
        <w:t>1</w:t>
      </w:r>
      <w:r w:rsidRPr="00610CC5">
        <w:t xml:space="preserve">. </w:t>
      </w:r>
      <w:r w:rsidRPr="00CD41D2">
        <w:rPr>
          <w:b/>
          <w:color w:val="000000"/>
          <w:u w:val="single"/>
        </w:rPr>
        <w:t>Опыт работы Участника по продаже автомобилей</w:t>
      </w:r>
      <w:r w:rsidRPr="00CD41D2">
        <w:rPr>
          <w:b/>
          <w:bCs/>
          <w:u w:val="single"/>
        </w:rPr>
        <w:t xml:space="preserve"> с максимальной ценой договора на 1 год по отдельному договору.</w:t>
      </w:r>
      <w:r w:rsidRPr="00CD41D2">
        <w:rPr>
          <w:b/>
          <w:bCs/>
        </w:rPr>
        <w:t xml:space="preserve">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B46ADC" w:rsidRPr="00CD41D2" w14:paraId="4B3F738E" w14:textId="77777777" w:rsidTr="00830BD7">
        <w:tc>
          <w:tcPr>
            <w:tcW w:w="6095" w:type="dxa"/>
          </w:tcPr>
          <w:p w14:paraId="11A2621C" w14:textId="77777777" w:rsidR="00B46ADC" w:rsidRPr="00CD41D2" w:rsidRDefault="00B46ADC" w:rsidP="00830BD7">
            <w:pPr>
              <w:widowControl w:val="0"/>
              <w:autoSpaceDE w:val="0"/>
              <w:autoSpaceDN w:val="0"/>
              <w:adjustRightInd w:val="0"/>
              <w:spacing w:after="0"/>
              <w:jc w:val="center"/>
              <w:rPr>
                <w:b/>
                <w:sz w:val="20"/>
                <w:szCs w:val="20"/>
              </w:rPr>
            </w:pPr>
            <w:r w:rsidRPr="00CD41D2">
              <w:rPr>
                <w:color w:val="000000"/>
                <w:sz w:val="20"/>
                <w:szCs w:val="20"/>
              </w:rPr>
              <w:t>более 3 лет</w:t>
            </w:r>
          </w:p>
        </w:tc>
        <w:tc>
          <w:tcPr>
            <w:tcW w:w="4106" w:type="dxa"/>
          </w:tcPr>
          <w:p w14:paraId="1D9A8079" w14:textId="77777777" w:rsidR="00B46ADC" w:rsidRPr="00CD41D2" w:rsidRDefault="00B46ADC" w:rsidP="00830BD7">
            <w:pPr>
              <w:widowControl w:val="0"/>
              <w:autoSpaceDE w:val="0"/>
              <w:autoSpaceDN w:val="0"/>
              <w:adjustRightInd w:val="0"/>
              <w:spacing w:after="0"/>
              <w:jc w:val="center"/>
              <w:rPr>
                <w:sz w:val="20"/>
                <w:szCs w:val="20"/>
              </w:rPr>
            </w:pPr>
            <w:r w:rsidRPr="00CD41D2">
              <w:rPr>
                <w:sz w:val="20"/>
                <w:szCs w:val="20"/>
              </w:rPr>
              <w:t>20</w:t>
            </w:r>
          </w:p>
        </w:tc>
      </w:tr>
      <w:tr w:rsidR="00B46ADC" w:rsidRPr="00CD41D2" w14:paraId="157B9048" w14:textId="77777777" w:rsidTr="00830BD7">
        <w:tc>
          <w:tcPr>
            <w:tcW w:w="6095" w:type="dxa"/>
          </w:tcPr>
          <w:p w14:paraId="5C40E101" w14:textId="77777777" w:rsidR="00B46ADC" w:rsidRPr="00CD41D2" w:rsidRDefault="00B46ADC" w:rsidP="00830BD7">
            <w:pPr>
              <w:autoSpaceDE w:val="0"/>
              <w:autoSpaceDN w:val="0"/>
              <w:adjustRightInd w:val="0"/>
              <w:spacing w:after="0"/>
              <w:jc w:val="center"/>
              <w:rPr>
                <w:sz w:val="22"/>
                <w:szCs w:val="22"/>
              </w:rPr>
            </w:pPr>
            <w:r w:rsidRPr="00CD41D2">
              <w:rPr>
                <w:color w:val="000000"/>
                <w:sz w:val="20"/>
                <w:szCs w:val="20"/>
              </w:rPr>
              <w:t>от 1 года до 3 лет включительно</w:t>
            </w:r>
          </w:p>
        </w:tc>
        <w:tc>
          <w:tcPr>
            <w:tcW w:w="4106" w:type="dxa"/>
          </w:tcPr>
          <w:p w14:paraId="4004DC13" w14:textId="77777777" w:rsidR="00B46ADC" w:rsidRPr="00CD41D2" w:rsidRDefault="00B46ADC" w:rsidP="00830BD7">
            <w:pPr>
              <w:autoSpaceDE w:val="0"/>
              <w:autoSpaceDN w:val="0"/>
              <w:adjustRightInd w:val="0"/>
              <w:spacing w:after="0"/>
              <w:jc w:val="center"/>
              <w:rPr>
                <w:sz w:val="22"/>
                <w:szCs w:val="22"/>
              </w:rPr>
            </w:pPr>
            <w:r w:rsidRPr="00CD41D2">
              <w:rPr>
                <w:sz w:val="22"/>
                <w:szCs w:val="22"/>
              </w:rPr>
              <w:t>10</w:t>
            </w:r>
          </w:p>
        </w:tc>
      </w:tr>
      <w:tr w:rsidR="00B46ADC" w:rsidRPr="00CD41D2" w14:paraId="17AD4E2E" w14:textId="77777777" w:rsidTr="00830BD7">
        <w:trPr>
          <w:trHeight w:val="188"/>
        </w:trPr>
        <w:tc>
          <w:tcPr>
            <w:tcW w:w="6095" w:type="dxa"/>
          </w:tcPr>
          <w:p w14:paraId="405AE9A8" w14:textId="77777777" w:rsidR="00B46ADC" w:rsidRPr="00CD41D2" w:rsidRDefault="00B46ADC" w:rsidP="00830BD7">
            <w:pPr>
              <w:autoSpaceDE w:val="0"/>
              <w:autoSpaceDN w:val="0"/>
              <w:adjustRightInd w:val="0"/>
              <w:jc w:val="center"/>
              <w:rPr>
                <w:sz w:val="22"/>
                <w:szCs w:val="22"/>
              </w:rPr>
            </w:pPr>
            <w:r w:rsidRPr="00CD41D2">
              <w:rPr>
                <w:sz w:val="22"/>
                <w:szCs w:val="22"/>
              </w:rPr>
              <w:t>до 1 года</w:t>
            </w:r>
          </w:p>
        </w:tc>
        <w:tc>
          <w:tcPr>
            <w:tcW w:w="4106" w:type="dxa"/>
          </w:tcPr>
          <w:p w14:paraId="7AC2A127" w14:textId="77777777" w:rsidR="00B46ADC" w:rsidRPr="00CD41D2" w:rsidRDefault="00B46ADC" w:rsidP="00830BD7">
            <w:pPr>
              <w:autoSpaceDE w:val="0"/>
              <w:autoSpaceDN w:val="0"/>
              <w:adjustRightInd w:val="0"/>
              <w:spacing w:after="0"/>
              <w:jc w:val="center"/>
              <w:rPr>
                <w:sz w:val="22"/>
                <w:szCs w:val="22"/>
              </w:rPr>
            </w:pPr>
            <w:r w:rsidRPr="00CD41D2">
              <w:rPr>
                <w:sz w:val="22"/>
                <w:szCs w:val="22"/>
              </w:rPr>
              <w:t>0</w:t>
            </w:r>
          </w:p>
        </w:tc>
      </w:tr>
    </w:tbl>
    <w:p w14:paraId="6E9CFBAC" w14:textId="77777777" w:rsidR="00B46ADC" w:rsidRDefault="00B46ADC" w:rsidP="00B46ADC">
      <w:pPr>
        <w:autoSpaceDE w:val="0"/>
        <w:autoSpaceDN w:val="0"/>
        <w:ind w:firstLine="567"/>
      </w:pPr>
      <w:r w:rsidRPr="001B010E">
        <w:rPr>
          <w:i/>
          <w:iCs/>
          <w:color w:val="212121"/>
        </w:rPr>
        <w:t>Участник закупки должен подтвердить каждый год работы по продаже новых ( не бывших в употреблении) автомобилей исполненным договором с наивысшей ценой договора и документами, подтверждающими его исполнение</w:t>
      </w:r>
      <w:bookmarkStart w:id="42" w:name="_Hlk88830370"/>
      <w:r w:rsidRPr="001B010E">
        <w:rPr>
          <w:i/>
          <w:iCs/>
          <w:color w:val="212121"/>
        </w:rPr>
        <w:t xml:space="preserve">.(подтверждается копией исполненного договора и/или контракта с максимальной ценой договора/контракта и копиями документов, </w:t>
      </w:r>
      <w:r w:rsidRPr="001B010E">
        <w:rPr>
          <w:i/>
          <w:iCs/>
          <w:color w:val="212121"/>
        </w:rPr>
        <w:lastRenderedPageBreak/>
        <w:t>подтверждающих его исполнение (копиями товарной накладной и акта приемки-передачи товара).</w:t>
      </w:r>
    </w:p>
    <w:bookmarkEnd w:id="42"/>
    <w:p w14:paraId="176FE1D5" w14:textId="77777777" w:rsidR="00B46ADC" w:rsidRDefault="00B46ADC" w:rsidP="00B46ADC">
      <w:pPr>
        <w:tabs>
          <w:tab w:val="left" w:pos="0"/>
          <w:tab w:val="left" w:pos="1134"/>
          <w:tab w:val="left" w:pos="1418"/>
        </w:tabs>
        <w:spacing w:after="0"/>
        <w:ind w:firstLine="709"/>
        <w:rPr>
          <w:b/>
        </w:rPr>
      </w:pPr>
    </w:p>
    <w:p w14:paraId="3A377508" w14:textId="77777777" w:rsidR="00B46ADC" w:rsidRPr="00A170DE" w:rsidRDefault="00B46ADC" w:rsidP="00B46ADC">
      <w:pPr>
        <w:tabs>
          <w:tab w:val="left" w:pos="0"/>
          <w:tab w:val="left" w:pos="1134"/>
          <w:tab w:val="left" w:pos="1418"/>
        </w:tabs>
        <w:spacing w:after="0"/>
        <w:ind w:firstLine="709"/>
      </w:pPr>
      <w:r w:rsidRPr="00610CC5">
        <w:rPr>
          <w:b/>
        </w:rPr>
        <w:t>Показатель №2.</w:t>
      </w:r>
      <w:r w:rsidRPr="00610CC5">
        <w:rPr>
          <w:b/>
          <w:color w:val="000000"/>
        </w:rPr>
        <w:t xml:space="preserve"> </w:t>
      </w:r>
      <w:bookmarkStart w:id="43" w:name="_Hlk88830568"/>
      <w:r w:rsidRPr="00A170DE">
        <w:t>Сведения о</w:t>
      </w:r>
      <w:r w:rsidRPr="00A170DE">
        <w:rPr>
          <w:b/>
          <w:sz w:val="28"/>
          <w:szCs w:val="20"/>
        </w:rPr>
        <w:t xml:space="preserve"> </w:t>
      </w:r>
      <w:r w:rsidRPr="00A170DE">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w:t>
      </w:r>
      <w:bookmarkEnd w:id="43"/>
    </w:p>
    <w:p w14:paraId="7C9186C6" w14:textId="77777777" w:rsidR="00B46ADC" w:rsidRPr="00A170DE" w:rsidRDefault="00B46ADC" w:rsidP="00B46ADC">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B46ADC" w:rsidRPr="00A170DE" w14:paraId="1178F56C" w14:textId="77777777" w:rsidTr="00830BD7">
        <w:tc>
          <w:tcPr>
            <w:tcW w:w="6095" w:type="dxa"/>
          </w:tcPr>
          <w:p w14:paraId="75EC5615" w14:textId="77777777" w:rsidR="00B46ADC" w:rsidRPr="00A170DE" w:rsidRDefault="00B46ADC" w:rsidP="00830BD7">
            <w:pPr>
              <w:widowControl w:val="0"/>
              <w:autoSpaceDE w:val="0"/>
              <w:autoSpaceDN w:val="0"/>
              <w:adjustRightInd w:val="0"/>
              <w:spacing w:after="0"/>
              <w:jc w:val="center"/>
              <w:rPr>
                <w:b/>
                <w:sz w:val="22"/>
                <w:szCs w:val="22"/>
              </w:rPr>
            </w:pPr>
            <w:bookmarkStart w:id="44" w:name="_Hlk1396968"/>
            <w:r w:rsidRPr="00A170DE">
              <w:rPr>
                <w:b/>
                <w:sz w:val="22"/>
                <w:szCs w:val="22"/>
              </w:rPr>
              <w:t>есть</w:t>
            </w:r>
          </w:p>
        </w:tc>
        <w:tc>
          <w:tcPr>
            <w:tcW w:w="4106" w:type="dxa"/>
          </w:tcPr>
          <w:p w14:paraId="06AF6316" w14:textId="77777777" w:rsidR="00B46ADC" w:rsidRPr="00A170DE" w:rsidRDefault="00B46ADC" w:rsidP="00830BD7">
            <w:pPr>
              <w:widowControl w:val="0"/>
              <w:autoSpaceDE w:val="0"/>
              <w:autoSpaceDN w:val="0"/>
              <w:adjustRightInd w:val="0"/>
              <w:spacing w:after="0"/>
              <w:jc w:val="center"/>
              <w:rPr>
                <w:sz w:val="20"/>
                <w:szCs w:val="20"/>
              </w:rPr>
            </w:pPr>
            <w:r w:rsidRPr="00A170DE">
              <w:rPr>
                <w:sz w:val="20"/>
                <w:szCs w:val="20"/>
              </w:rPr>
              <w:t>40</w:t>
            </w:r>
          </w:p>
        </w:tc>
      </w:tr>
      <w:tr w:rsidR="00B46ADC" w:rsidRPr="00A170DE" w14:paraId="44D3691B" w14:textId="77777777" w:rsidTr="00830BD7">
        <w:tc>
          <w:tcPr>
            <w:tcW w:w="6095" w:type="dxa"/>
          </w:tcPr>
          <w:p w14:paraId="686BED13" w14:textId="77777777" w:rsidR="00B46ADC" w:rsidRPr="00A170DE" w:rsidRDefault="00B46ADC" w:rsidP="00830BD7">
            <w:pPr>
              <w:autoSpaceDE w:val="0"/>
              <w:autoSpaceDN w:val="0"/>
              <w:adjustRightInd w:val="0"/>
              <w:spacing w:after="0"/>
              <w:jc w:val="center"/>
              <w:rPr>
                <w:b/>
                <w:sz w:val="22"/>
                <w:szCs w:val="22"/>
              </w:rPr>
            </w:pPr>
            <w:r w:rsidRPr="00A170DE">
              <w:rPr>
                <w:b/>
                <w:sz w:val="22"/>
                <w:szCs w:val="22"/>
              </w:rPr>
              <w:t>нет</w:t>
            </w:r>
          </w:p>
        </w:tc>
        <w:tc>
          <w:tcPr>
            <w:tcW w:w="4106" w:type="dxa"/>
          </w:tcPr>
          <w:p w14:paraId="0F72DEA0" w14:textId="77777777" w:rsidR="00B46ADC" w:rsidRPr="00A170DE" w:rsidRDefault="00B46ADC" w:rsidP="00830BD7">
            <w:pPr>
              <w:autoSpaceDE w:val="0"/>
              <w:autoSpaceDN w:val="0"/>
              <w:adjustRightInd w:val="0"/>
              <w:spacing w:after="0"/>
              <w:jc w:val="center"/>
              <w:rPr>
                <w:sz w:val="22"/>
                <w:szCs w:val="22"/>
              </w:rPr>
            </w:pPr>
            <w:r w:rsidRPr="00A170DE">
              <w:rPr>
                <w:sz w:val="22"/>
                <w:szCs w:val="22"/>
              </w:rPr>
              <w:t>0</w:t>
            </w:r>
          </w:p>
        </w:tc>
      </w:tr>
      <w:bookmarkEnd w:id="44"/>
    </w:tbl>
    <w:p w14:paraId="7D74077F" w14:textId="77777777" w:rsidR="00B46ADC" w:rsidRDefault="00B46ADC" w:rsidP="00B46ADC">
      <w:pPr>
        <w:autoSpaceDE w:val="0"/>
        <w:autoSpaceDN w:val="0"/>
        <w:ind w:firstLine="567"/>
        <w:rPr>
          <w:rFonts w:eastAsiaTheme="minorEastAsia"/>
        </w:rPr>
      </w:pPr>
    </w:p>
    <w:p w14:paraId="67509968" w14:textId="77777777" w:rsidR="00B46ADC" w:rsidRPr="00A170DE" w:rsidRDefault="00B46ADC" w:rsidP="00B46ADC">
      <w:pPr>
        <w:tabs>
          <w:tab w:val="left" w:pos="0"/>
          <w:tab w:val="left" w:pos="1134"/>
          <w:tab w:val="left" w:pos="1418"/>
        </w:tabs>
        <w:spacing w:after="0"/>
        <w:ind w:firstLine="709"/>
        <w:rPr>
          <w:b/>
          <w:sz w:val="28"/>
          <w:szCs w:val="20"/>
        </w:rPr>
      </w:pPr>
      <w:r w:rsidRPr="00610CC5">
        <w:rPr>
          <w:b/>
        </w:rPr>
        <w:t>Показатель №</w:t>
      </w:r>
      <w:r>
        <w:rPr>
          <w:b/>
        </w:rPr>
        <w:t>3</w:t>
      </w:r>
      <w:r w:rsidRPr="00610CC5">
        <w:rPr>
          <w:b/>
        </w:rPr>
        <w:t>.</w:t>
      </w:r>
      <w:r w:rsidRPr="00610CC5">
        <w:rPr>
          <w:b/>
          <w:color w:val="000000"/>
        </w:rPr>
        <w:t xml:space="preserve"> </w:t>
      </w:r>
      <w:r w:rsidRPr="00A170DE">
        <w:t xml:space="preserve"> Сведения о</w:t>
      </w:r>
      <w:r w:rsidRPr="00A170DE">
        <w:rPr>
          <w:b/>
          <w:sz w:val="28"/>
          <w:szCs w:val="20"/>
        </w:rPr>
        <w:t xml:space="preserve"> </w:t>
      </w:r>
      <w:r w:rsidRPr="00A170DE">
        <w:t>наличии у участника закупки документа, подтверждающего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Pr="00A170DE">
        <w:rPr>
          <w:color w:val="FF0000"/>
        </w:rPr>
        <w:t xml:space="preserve">, </w:t>
      </w:r>
      <w:r w:rsidRPr="00A170DE">
        <w:t>предлагаемого к поставке</w:t>
      </w:r>
      <w: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B46ADC" w:rsidRPr="00A170DE" w14:paraId="5DB674B9" w14:textId="77777777" w:rsidTr="00830BD7">
        <w:tc>
          <w:tcPr>
            <w:tcW w:w="6095" w:type="dxa"/>
          </w:tcPr>
          <w:p w14:paraId="1A1A17CE" w14:textId="77777777" w:rsidR="00B46ADC" w:rsidRPr="00A170DE" w:rsidRDefault="00B46ADC" w:rsidP="00830BD7">
            <w:pPr>
              <w:widowControl w:val="0"/>
              <w:autoSpaceDE w:val="0"/>
              <w:autoSpaceDN w:val="0"/>
              <w:adjustRightInd w:val="0"/>
              <w:spacing w:after="0"/>
              <w:jc w:val="center"/>
              <w:rPr>
                <w:b/>
                <w:sz w:val="22"/>
                <w:szCs w:val="22"/>
              </w:rPr>
            </w:pPr>
            <w:r w:rsidRPr="00A170DE">
              <w:rPr>
                <w:b/>
                <w:sz w:val="22"/>
                <w:szCs w:val="22"/>
              </w:rPr>
              <w:t>есть</w:t>
            </w:r>
          </w:p>
        </w:tc>
        <w:tc>
          <w:tcPr>
            <w:tcW w:w="4106" w:type="dxa"/>
          </w:tcPr>
          <w:p w14:paraId="760FF853" w14:textId="77777777" w:rsidR="00B46ADC" w:rsidRPr="00A170DE" w:rsidRDefault="00B46ADC" w:rsidP="00830BD7">
            <w:pPr>
              <w:widowControl w:val="0"/>
              <w:autoSpaceDE w:val="0"/>
              <w:autoSpaceDN w:val="0"/>
              <w:adjustRightInd w:val="0"/>
              <w:spacing w:after="0"/>
              <w:jc w:val="center"/>
              <w:rPr>
                <w:sz w:val="20"/>
                <w:szCs w:val="20"/>
              </w:rPr>
            </w:pPr>
            <w:r w:rsidRPr="00A170DE">
              <w:rPr>
                <w:sz w:val="20"/>
                <w:szCs w:val="20"/>
              </w:rPr>
              <w:t>40</w:t>
            </w:r>
          </w:p>
        </w:tc>
      </w:tr>
      <w:tr w:rsidR="00B46ADC" w:rsidRPr="00A170DE" w14:paraId="7A725224" w14:textId="77777777" w:rsidTr="00830BD7">
        <w:tc>
          <w:tcPr>
            <w:tcW w:w="6095" w:type="dxa"/>
          </w:tcPr>
          <w:p w14:paraId="3BA8BEB0" w14:textId="77777777" w:rsidR="00B46ADC" w:rsidRPr="00A170DE" w:rsidRDefault="00B46ADC" w:rsidP="00830BD7">
            <w:pPr>
              <w:autoSpaceDE w:val="0"/>
              <w:autoSpaceDN w:val="0"/>
              <w:adjustRightInd w:val="0"/>
              <w:spacing w:after="0"/>
              <w:jc w:val="center"/>
              <w:rPr>
                <w:b/>
                <w:sz w:val="22"/>
                <w:szCs w:val="22"/>
              </w:rPr>
            </w:pPr>
            <w:r w:rsidRPr="00A170DE">
              <w:rPr>
                <w:b/>
                <w:sz w:val="22"/>
                <w:szCs w:val="22"/>
              </w:rPr>
              <w:t>нет</w:t>
            </w:r>
          </w:p>
        </w:tc>
        <w:tc>
          <w:tcPr>
            <w:tcW w:w="4106" w:type="dxa"/>
          </w:tcPr>
          <w:p w14:paraId="53A84BD7" w14:textId="77777777" w:rsidR="00B46ADC" w:rsidRPr="00A170DE" w:rsidRDefault="00B46ADC" w:rsidP="00830BD7">
            <w:pPr>
              <w:autoSpaceDE w:val="0"/>
              <w:autoSpaceDN w:val="0"/>
              <w:adjustRightInd w:val="0"/>
              <w:spacing w:after="0"/>
              <w:jc w:val="center"/>
              <w:rPr>
                <w:sz w:val="22"/>
                <w:szCs w:val="22"/>
              </w:rPr>
            </w:pPr>
            <w:r w:rsidRPr="00A170DE">
              <w:rPr>
                <w:sz w:val="22"/>
                <w:szCs w:val="22"/>
              </w:rPr>
              <w:t>0</w:t>
            </w:r>
          </w:p>
        </w:tc>
      </w:tr>
    </w:tbl>
    <w:p w14:paraId="0EC62385" w14:textId="34045F7A" w:rsidR="00B46ADC" w:rsidRDefault="004B6C5A" w:rsidP="00B46ADC">
      <w:pPr>
        <w:ind w:firstLine="708"/>
        <w:rPr>
          <w:i/>
        </w:rPr>
      </w:pPr>
      <w:bookmarkStart w:id="45" w:name="_Hlk89073847"/>
      <w:r>
        <w:rPr>
          <w:bCs/>
          <w:i/>
          <w:iCs/>
          <w:sz w:val="20"/>
          <w:szCs w:val="20"/>
        </w:rPr>
        <w:t>подтверждается любым документом,</w:t>
      </w:r>
      <w:r w:rsidRPr="00D51F31">
        <w:t xml:space="preserve"> </w:t>
      </w:r>
      <w:r w:rsidRPr="00D51F31">
        <w:rPr>
          <w:i/>
          <w:iCs/>
          <w:sz w:val="20"/>
          <w:szCs w:val="20"/>
        </w:rPr>
        <w:t>подтверждающ</w:t>
      </w:r>
      <w:r>
        <w:rPr>
          <w:i/>
          <w:iCs/>
          <w:sz w:val="20"/>
          <w:szCs w:val="20"/>
        </w:rPr>
        <w:t>им</w:t>
      </w:r>
      <w:r w:rsidRPr="00D51F31">
        <w:rPr>
          <w:i/>
          <w:iCs/>
          <w:sz w:val="20"/>
          <w:szCs w:val="20"/>
        </w:rPr>
        <w:t xml:space="preserve">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Pr="00D51F31">
        <w:rPr>
          <w:i/>
          <w:iCs/>
          <w:color w:val="FF0000"/>
          <w:sz w:val="20"/>
          <w:szCs w:val="20"/>
        </w:rPr>
        <w:t xml:space="preserve">, </w:t>
      </w:r>
      <w:r w:rsidRPr="00D51F31">
        <w:rPr>
          <w:i/>
          <w:iCs/>
          <w:sz w:val="20"/>
          <w:szCs w:val="20"/>
        </w:rPr>
        <w:t>предлагаемого к поставке</w:t>
      </w:r>
      <w:r>
        <w:rPr>
          <w:i/>
          <w:iCs/>
          <w:sz w:val="20"/>
          <w:szCs w:val="20"/>
        </w:rPr>
        <w:t xml:space="preserve"> с указанием адреса технического центра.</w:t>
      </w:r>
    </w:p>
    <w:bookmarkEnd w:id="45"/>
    <w:p w14:paraId="624D6348" w14:textId="77777777" w:rsidR="00B46ADC" w:rsidRDefault="00B46ADC" w:rsidP="00B46ADC">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bookmarkEnd w:id="36"/>
    <w:p w14:paraId="52C80A5B" w14:textId="77777777" w:rsidR="00B46ADC" w:rsidRDefault="00B46ADC" w:rsidP="00B46ADC">
      <w:pPr>
        <w:tabs>
          <w:tab w:val="left" w:pos="709"/>
        </w:tabs>
        <w:spacing w:after="0"/>
        <w:ind w:firstLine="709"/>
        <w:rPr>
          <w:color w:val="000000"/>
        </w:rPr>
      </w:pPr>
    </w:p>
    <w:bookmarkEnd w:id="37"/>
    <w:bookmarkEnd w:id="38"/>
    <w:bookmarkEnd w:id="39"/>
    <w:bookmarkEnd w:id="40"/>
    <w:bookmarkEnd w:id="41"/>
    <w:p w14:paraId="70B459B4" w14:textId="499E0F1C" w:rsidR="003D21FD" w:rsidRPr="00B46ADC" w:rsidRDefault="003D21FD" w:rsidP="003D21FD">
      <w:pPr>
        <w:autoSpaceDE w:val="0"/>
        <w:autoSpaceDN w:val="0"/>
        <w:adjustRightInd w:val="0"/>
        <w:spacing w:after="0"/>
        <w:ind w:firstLine="567"/>
      </w:pPr>
      <w:r w:rsidRPr="00B46ADC">
        <w:t xml:space="preserve">Рейтинг, присуждаемый </w:t>
      </w:r>
      <w:r w:rsidR="009E04D6" w:rsidRPr="00B46ADC">
        <w:t>Предложению</w:t>
      </w:r>
      <w:r w:rsidRPr="00B46ADC">
        <w:t xml:space="preserve"> на участие в </w:t>
      </w:r>
      <w:r w:rsidR="009E04D6" w:rsidRPr="00B46ADC">
        <w:t>запросе предложений</w:t>
      </w:r>
      <w:r w:rsidRPr="00B46ADC">
        <w:t xml:space="preserve"> по критерию «квалификация участника </w:t>
      </w:r>
      <w:r w:rsidR="009E04D6" w:rsidRPr="00B46ADC">
        <w:t>закупки</w:t>
      </w:r>
      <w:r w:rsidRPr="00B46ADC">
        <w:t>»,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14:paraId="51E23484" w14:textId="77777777" w:rsidR="003D21FD" w:rsidRPr="00F21098" w:rsidRDefault="00C85346" w:rsidP="003D21FD">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E059BF8" w14:textId="77777777" w:rsidR="003D21FD" w:rsidRPr="00F21098" w:rsidRDefault="003D21FD" w:rsidP="003D21FD">
      <w:pPr>
        <w:autoSpaceDE w:val="0"/>
        <w:autoSpaceDN w:val="0"/>
        <w:adjustRightInd w:val="0"/>
        <w:spacing w:after="0"/>
      </w:pPr>
      <w:r w:rsidRPr="00F21098">
        <w:t>где:</w:t>
      </w:r>
    </w:p>
    <w:p w14:paraId="683D6823" w14:textId="77777777" w:rsidR="003D21FD" w:rsidRPr="00F21098" w:rsidRDefault="00C85346" w:rsidP="003D21FD">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3D21FD" w:rsidRPr="00F21098">
        <w:t xml:space="preserve"> - рейтинг, присуждаемый i-й заявке на участие в конкурсе по указанному критерию;</w:t>
      </w:r>
    </w:p>
    <w:p w14:paraId="16D0E80D" w14:textId="77777777" w:rsidR="003D21FD" w:rsidRPr="00F21098" w:rsidRDefault="00C85346" w:rsidP="003D21FD">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3D21FD"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3D21FD" w:rsidRPr="00F21098">
        <w:t>му</w:t>
      </w:r>
      <w:proofErr w:type="spellEnd"/>
      <w:r w:rsidR="003D21FD" w:rsidRPr="00F21098">
        <w:t xml:space="preserve"> </w:t>
      </w:r>
      <w:r w:rsidR="003D21FD">
        <w:t>подкритерию</w:t>
      </w:r>
      <w:r w:rsidR="003D21FD" w:rsidRPr="00F21098">
        <w:t>, где k - количество установленных п</w:t>
      </w:r>
      <w:r w:rsidR="003D21FD">
        <w:t>одкритериев</w:t>
      </w:r>
      <w:r w:rsidR="003D21FD" w:rsidRPr="00F21098">
        <w:t>.</w:t>
      </w:r>
    </w:p>
    <w:p w14:paraId="2B5E9C46" w14:textId="3BD1650B" w:rsidR="004B3940" w:rsidRPr="00F21098" w:rsidRDefault="004B3940" w:rsidP="004B3940">
      <w:pPr>
        <w:autoSpaceDE w:val="0"/>
        <w:autoSpaceDN w:val="0"/>
        <w:adjustRightInd w:val="0"/>
        <w:ind w:firstLine="708"/>
      </w:pPr>
      <w:bookmarkStart w:id="46" w:name="_Hlk16753857"/>
      <w:bookmarkStart w:id="47" w:name="_Hlk17102550"/>
      <w:r w:rsidRPr="00F21098">
        <w:t xml:space="preserve">При оценке заявок на участие в </w:t>
      </w:r>
      <w:r w:rsidR="00F546E8">
        <w:t>запросе предложений</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F546E8">
        <w:t>запроса предложений</w:t>
      </w:r>
      <w:r w:rsidRPr="00F21098">
        <w:t>.</w:t>
      </w:r>
    </w:p>
    <w:bookmarkEnd w:id="46"/>
    <w:bookmarkEnd w:id="47"/>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51256D30" w:rsidR="00376AB8"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запросе предложений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E1252D">
        <w:t xml:space="preserve">запросе предложений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p w14:paraId="3453CA00" w14:textId="77777777" w:rsidR="002F2E84" w:rsidRPr="00891CB9" w:rsidRDefault="002F2E84" w:rsidP="00376AB8">
      <w:pPr>
        <w:autoSpaceDE w:val="0"/>
        <w:autoSpaceDN w:val="0"/>
        <w:adjustRightInd w:val="0"/>
        <w:ind w:firstLine="708"/>
      </w:pPr>
    </w:p>
    <w:bookmarkEnd w:id="32"/>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14:paraId="6B300094" w14:textId="77777777"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857C20" w:rsidRDefault="00B3147D" w:rsidP="00191C2F">
      <w:pPr>
        <w:spacing w:after="0"/>
        <w:ind w:firstLine="708"/>
      </w:pPr>
      <w:r>
        <w:rPr>
          <w:b/>
        </w:rPr>
        <w:lastRenderedPageBreak/>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lastRenderedPageBreak/>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13F7716" w:rsidR="002504B4" w:rsidRDefault="002504B4" w:rsidP="002504B4">
      <w:pPr>
        <w:spacing w:after="0"/>
      </w:pPr>
      <w:r>
        <w:t>Запросе предложений в электронной форме на _____________________________________________</w:t>
      </w:r>
      <w:r w:rsidR="00F9265F">
        <w:t>______________________________________</w:t>
      </w:r>
      <w:r>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31174BEB"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48"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49" w:name="_Hlk16680038"/>
      <w:bookmarkEnd w:id="48"/>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49"/>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7777777"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lastRenderedPageBreak/>
        <w:t>(наименование участника запроса предложений)</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1466F96F" w:rsidR="002504B4" w:rsidRDefault="001A738B" w:rsidP="002504B4">
      <w:pPr>
        <w:spacing w:after="0"/>
        <w:ind w:firstLine="708"/>
      </w:pPr>
      <w:r>
        <w:t>6</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20879300" w:rsidR="002504B4" w:rsidRDefault="001A738B" w:rsidP="002504B4">
      <w:pPr>
        <w:pStyle w:val="af7"/>
        <w:spacing w:before="0"/>
        <w:ind w:firstLine="709"/>
        <w:rPr>
          <w:szCs w:val="24"/>
        </w:rPr>
      </w:pPr>
      <w:r>
        <w:rPr>
          <w:szCs w:val="24"/>
        </w:rPr>
        <w:t>7</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w:t>
      </w:r>
      <w:proofErr w:type="spellStart"/>
      <w:r w:rsidR="002504B4">
        <w:rPr>
          <w:szCs w:val="24"/>
        </w:rPr>
        <w:t>e-mail</w:t>
      </w:r>
      <w:proofErr w:type="spellEnd"/>
      <w:r w:rsidR="002504B4">
        <w:rPr>
          <w:szCs w:val="24"/>
        </w:rPr>
        <w:t xml:space="preserve">: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50"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50"/>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51"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7777777"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r w:rsidR="001621F6">
        <w:rPr>
          <w:i/>
          <w:sz w:val="20"/>
          <w:szCs w:val="20"/>
        </w:rPr>
        <w:t>эл.форме</w:t>
      </w:r>
      <w:proofErr w:type="spellEnd"/>
    </w:p>
    <w:bookmarkEnd w:id="51"/>
    <w:p w14:paraId="3D4048E2" w14:textId="77777777" w:rsidR="002C5384" w:rsidRPr="002C5384" w:rsidRDefault="002C5384" w:rsidP="002C5384">
      <w:pPr>
        <w:tabs>
          <w:tab w:val="left" w:pos="7371"/>
          <w:tab w:val="left" w:pos="8080"/>
        </w:tabs>
        <w:spacing w:after="0"/>
        <w:jc w:val="right"/>
      </w:pPr>
    </w:p>
    <w:p w14:paraId="54B32190" w14:textId="771B77F6" w:rsidR="00F24BE3" w:rsidRDefault="00F24BE3" w:rsidP="002C5384">
      <w:pPr>
        <w:tabs>
          <w:tab w:val="left" w:pos="8085"/>
          <w:tab w:val="right" w:pos="9804"/>
        </w:tabs>
        <w:ind w:left="7788" w:right="-80"/>
        <w:jc w:val="right"/>
        <w:rPr>
          <w:b/>
          <w:sz w:val="20"/>
          <w:szCs w:val="20"/>
        </w:rPr>
      </w:pPr>
    </w:p>
    <w:p w14:paraId="1F84B8E3" w14:textId="6B86DFDF" w:rsidR="00F24BE3" w:rsidRPr="008873A8" w:rsidRDefault="00F24BE3" w:rsidP="008873A8">
      <w:pPr>
        <w:pStyle w:val="affff3"/>
        <w:numPr>
          <w:ilvl w:val="0"/>
          <w:numId w:val="30"/>
        </w:numPr>
        <w:spacing w:after="0"/>
        <w:jc w:val="center"/>
        <w:rPr>
          <w:rFonts w:ascii="Times New Roman" w:hAnsi="Times New Roman"/>
          <w:b/>
          <w:bCs/>
          <w:sz w:val="28"/>
          <w:szCs w:val="28"/>
        </w:rPr>
      </w:pPr>
      <w:r w:rsidRPr="008873A8">
        <w:rPr>
          <w:rFonts w:ascii="Times New Roman" w:hAnsi="Times New Roman"/>
          <w:b/>
          <w:bCs/>
          <w:sz w:val="28"/>
          <w:szCs w:val="28"/>
        </w:rPr>
        <w:t>Предложение участника запроса предложений в электронной форме</w:t>
      </w:r>
    </w:p>
    <w:p w14:paraId="41B59B08" w14:textId="67822EF8" w:rsidR="00F24BE3" w:rsidRPr="008873A8" w:rsidRDefault="00F24BE3" w:rsidP="00F24BE3">
      <w:pPr>
        <w:spacing w:after="0"/>
        <w:jc w:val="center"/>
        <w:rPr>
          <w:b/>
          <w:bCs/>
          <w:sz w:val="28"/>
          <w:szCs w:val="28"/>
        </w:rPr>
      </w:pPr>
      <w:r w:rsidRPr="008873A8">
        <w:rPr>
          <w:b/>
          <w:bCs/>
          <w:sz w:val="28"/>
          <w:szCs w:val="28"/>
        </w:rPr>
        <w:t>о цене договора</w:t>
      </w:r>
    </w:p>
    <w:p w14:paraId="6F094F14" w14:textId="1644C690" w:rsidR="00F24BE3" w:rsidRPr="002C5384" w:rsidRDefault="008873A8" w:rsidP="00F24BE3">
      <w:pPr>
        <w:tabs>
          <w:tab w:val="left" w:pos="8085"/>
          <w:tab w:val="right" w:pos="9804"/>
        </w:tabs>
        <w:ind w:left="7788" w:right="-80"/>
        <w:jc w:val="right"/>
        <w:rPr>
          <w:b/>
          <w:sz w:val="20"/>
          <w:szCs w:val="20"/>
        </w:rPr>
      </w:pPr>
      <w:r>
        <w:rPr>
          <w:b/>
          <w:sz w:val="20"/>
          <w:szCs w:val="20"/>
        </w:rPr>
        <w:t>1</w:t>
      </w: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271"/>
        <w:gridCol w:w="709"/>
        <w:gridCol w:w="992"/>
        <w:gridCol w:w="1276"/>
        <w:gridCol w:w="1572"/>
      </w:tblGrid>
      <w:tr w:rsidR="00F24BE3" w:rsidRPr="002C5384" w14:paraId="08E7D158" w14:textId="77777777" w:rsidTr="0085033C">
        <w:trPr>
          <w:trHeight w:val="1390"/>
        </w:trPr>
        <w:tc>
          <w:tcPr>
            <w:tcW w:w="400" w:type="dxa"/>
            <w:vAlign w:val="center"/>
          </w:tcPr>
          <w:p w14:paraId="532BB5EA" w14:textId="77777777" w:rsidR="00F24BE3" w:rsidRPr="002C5384" w:rsidRDefault="00F24BE3" w:rsidP="008E6931">
            <w:pPr>
              <w:jc w:val="center"/>
              <w:rPr>
                <w:b/>
                <w:bCs/>
                <w:color w:val="000000"/>
                <w:sz w:val="20"/>
                <w:szCs w:val="20"/>
              </w:rPr>
            </w:pPr>
            <w:r w:rsidRPr="002C5384">
              <w:rPr>
                <w:b/>
                <w:bCs/>
                <w:color w:val="000000"/>
                <w:sz w:val="20"/>
                <w:szCs w:val="20"/>
              </w:rPr>
              <w:t>№ п/п</w:t>
            </w:r>
          </w:p>
        </w:tc>
        <w:tc>
          <w:tcPr>
            <w:tcW w:w="2430" w:type="dxa"/>
            <w:vAlign w:val="center"/>
          </w:tcPr>
          <w:p w14:paraId="4EEEB164" w14:textId="77777777" w:rsidR="00F24BE3" w:rsidRPr="002C5384" w:rsidRDefault="00F24BE3" w:rsidP="008E6931">
            <w:pPr>
              <w:jc w:val="center"/>
              <w:rPr>
                <w:b/>
                <w:bCs/>
                <w:color w:val="000000"/>
                <w:sz w:val="20"/>
                <w:szCs w:val="20"/>
              </w:rPr>
            </w:pPr>
            <w:r w:rsidRPr="002C5384">
              <w:rPr>
                <w:b/>
                <w:bCs/>
                <w:color w:val="000000"/>
                <w:sz w:val="20"/>
                <w:szCs w:val="20"/>
              </w:rPr>
              <w:t>Наименование</w:t>
            </w:r>
          </w:p>
        </w:tc>
        <w:tc>
          <w:tcPr>
            <w:tcW w:w="1564" w:type="dxa"/>
            <w:vAlign w:val="center"/>
          </w:tcPr>
          <w:p w14:paraId="36182BEF" w14:textId="77777777" w:rsidR="00F24BE3" w:rsidRPr="002C5384" w:rsidRDefault="00F24BE3" w:rsidP="008E6931">
            <w:pPr>
              <w:jc w:val="center"/>
              <w:rPr>
                <w:b/>
                <w:bCs/>
                <w:color w:val="000000"/>
                <w:sz w:val="20"/>
                <w:szCs w:val="20"/>
              </w:rPr>
            </w:pPr>
          </w:p>
          <w:p w14:paraId="585A4B29" w14:textId="77777777" w:rsidR="00F24BE3" w:rsidRPr="002C5384" w:rsidRDefault="00F24BE3" w:rsidP="008E6931">
            <w:pPr>
              <w:jc w:val="center"/>
              <w:rPr>
                <w:b/>
                <w:bCs/>
                <w:color w:val="000000"/>
                <w:sz w:val="20"/>
                <w:szCs w:val="20"/>
              </w:rPr>
            </w:pPr>
            <w:r w:rsidRPr="006477FA">
              <w:rPr>
                <w:b/>
                <w:bCs/>
                <w:color w:val="000000"/>
                <w:sz w:val="20"/>
                <w:szCs w:val="20"/>
              </w:rPr>
              <w:t>Основные характеристики</w:t>
            </w:r>
          </w:p>
          <w:p w14:paraId="1B024DD9" w14:textId="77777777" w:rsidR="00F24BE3" w:rsidRPr="002C5384" w:rsidRDefault="00F24BE3" w:rsidP="008E6931">
            <w:pPr>
              <w:jc w:val="center"/>
              <w:rPr>
                <w:b/>
                <w:bCs/>
                <w:color w:val="000000"/>
                <w:sz w:val="20"/>
                <w:szCs w:val="20"/>
              </w:rPr>
            </w:pPr>
          </w:p>
          <w:p w14:paraId="42712B2A" w14:textId="77777777" w:rsidR="00F24BE3" w:rsidRPr="002C5384" w:rsidRDefault="00F24BE3" w:rsidP="008E6931">
            <w:pPr>
              <w:jc w:val="center"/>
              <w:rPr>
                <w:b/>
                <w:bCs/>
                <w:color w:val="000000"/>
                <w:sz w:val="20"/>
                <w:szCs w:val="20"/>
              </w:rPr>
            </w:pPr>
            <w:r w:rsidRPr="002C5384">
              <w:rPr>
                <w:rFonts w:eastAsia="Calibri"/>
                <w:b/>
                <w:sz w:val="18"/>
                <w:szCs w:val="18"/>
                <w:highlight w:val="yellow"/>
              </w:rPr>
              <w:t xml:space="preserve"> </w:t>
            </w:r>
          </w:p>
        </w:tc>
        <w:tc>
          <w:tcPr>
            <w:tcW w:w="1271" w:type="dxa"/>
          </w:tcPr>
          <w:p w14:paraId="0A91BFFB" w14:textId="77777777" w:rsidR="00F24BE3" w:rsidRPr="002C5384" w:rsidRDefault="00F24BE3" w:rsidP="008E6931">
            <w:pPr>
              <w:jc w:val="center"/>
              <w:rPr>
                <w:rFonts w:eastAsia="Calibri"/>
                <w:b/>
                <w:sz w:val="18"/>
                <w:szCs w:val="18"/>
              </w:rPr>
            </w:pPr>
          </w:p>
          <w:p w14:paraId="147EABDF" w14:textId="77777777" w:rsidR="00F24BE3" w:rsidRPr="002C5384" w:rsidRDefault="00F24BE3" w:rsidP="008E6931">
            <w:pPr>
              <w:jc w:val="center"/>
              <w:rPr>
                <w:b/>
                <w:bCs/>
                <w:color w:val="000000"/>
                <w:sz w:val="20"/>
                <w:szCs w:val="20"/>
              </w:rPr>
            </w:pPr>
            <w:r w:rsidRPr="002C5384">
              <w:rPr>
                <w:rFonts w:eastAsia="Calibri"/>
                <w:b/>
                <w:sz w:val="18"/>
                <w:szCs w:val="18"/>
              </w:rPr>
              <w:t>страна происхождения товара</w:t>
            </w:r>
          </w:p>
        </w:tc>
        <w:tc>
          <w:tcPr>
            <w:tcW w:w="709" w:type="dxa"/>
            <w:vAlign w:val="center"/>
          </w:tcPr>
          <w:p w14:paraId="5A943984" w14:textId="77777777" w:rsidR="00F24BE3" w:rsidRPr="002C5384" w:rsidRDefault="00F24BE3" w:rsidP="008E6931">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036F5CF1" w14:textId="77777777" w:rsidR="00F24BE3" w:rsidRPr="002C5384" w:rsidRDefault="00F24BE3" w:rsidP="008E6931">
            <w:pPr>
              <w:jc w:val="center"/>
              <w:rPr>
                <w:b/>
                <w:bCs/>
                <w:sz w:val="20"/>
                <w:szCs w:val="20"/>
              </w:rPr>
            </w:pPr>
            <w:r w:rsidRPr="002C5384">
              <w:rPr>
                <w:b/>
                <w:bCs/>
                <w:sz w:val="20"/>
                <w:szCs w:val="20"/>
              </w:rPr>
              <w:t>Кол-во</w:t>
            </w:r>
          </w:p>
        </w:tc>
        <w:tc>
          <w:tcPr>
            <w:tcW w:w="1276" w:type="dxa"/>
            <w:vAlign w:val="center"/>
          </w:tcPr>
          <w:p w14:paraId="624D30D0" w14:textId="77777777" w:rsidR="00F24BE3" w:rsidRPr="002C5384" w:rsidRDefault="00F24BE3" w:rsidP="008E6931">
            <w:pPr>
              <w:jc w:val="center"/>
              <w:rPr>
                <w:b/>
                <w:bCs/>
                <w:sz w:val="20"/>
                <w:szCs w:val="20"/>
              </w:rPr>
            </w:pPr>
            <w:r w:rsidRPr="002C5384">
              <w:rPr>
                <w:b/>
                <w:bCs/>
                <w:sz w:val="20"/>
                <w:szCs w:val="20"/>
              </w:rPr>
              <w:t>Цена за ед. (с НДС), руб.</w:t>
            </w:r>
          </w:p>
        </w:tc>
        <w:tc>
          <w:tcPr>
            <w:tcW w:w="1572" w:type="dxa"/>
          </w:tcPr>
          <w:p w14:paraId="46567C4B" w14:textId="77777777" w:rsidR="00F24BE3" w:rsidRPr="002C5384" w:rsidRDefault="00F24BE3" w:rsidP="008E6931">
            <w:pPr>
              <w:jc w:val="center"/>
              <w:rPr>
                <w:b/>
                <w:bCs/>
                <w:sz w:val="20"/>
                <w:szCs w:val="20"/>
              </w:rPr>
            </w:pPr>
          </w:p>
          <w:p w14:paraId="7EEB3630" w14:textId="77777777" w:rsidR="00F24BE3" w:rsidRDefault="00F24BE3" w:rsidP="008E6931">
            <w:pPr>
              <w:jc w:val="center"/>
              <w:rPr>
                <w:b/>
                <w:bCs/>
                <w:sz w:val="20"/>
                <w:szCs w:val="20"/>
              </w:rPr>
            </w:pPr>
          </w:p>
          <w:p w14:paraId="208AD3B0" w14:textId="77777777" w:rsidR="00F24BE3" w:rsidRPr="002C5384" w:rsidRDefault="00F24BE3" w:rsidP="008E6931">
            <w:pPr>
              <w:jc w:val="center"/>
              <w:rPr>
                <w:b/>
                <w:bCs/>
                <w:sz w:val="20"/>
                <w:szCs w:val="20"/>
              </w:rPr>
            </w:pPr>
            <w:r w:rsidRPr="002C5384">
              <w:rPr>
                <w:b/>
                <w:bCs/>
                <w:sz w:val="20"/>
                <w:szCs w:val="20"/>
              </w:rPr>
              <w:t>Стоимость всего (с НДС), руб.</w:t>
            </w:r>
          </w:p>
        </w:tc>
      </w:tr>
      <w:tr w:rsidR="00F24BE3" w:rsidRPr="002C5384" w14:paraId="179E39D6" w14:textId="77777777" w:rsidTr="0085033C">
        <w:trPr>
          <w:trHeight w:val="277"/>
        </w:trPr>
        <w:tc>
          <w:tcPr>
            <w:tcW w:w="400" w:type="dxa"/>
          </w:tcPr>
          <w:p w14:paraId="4056DE9B" w14:textId="77777777" w:rsidR="00F24BE3" w:rsidRPr="002C5384" w:rsidRDefault="00F24BE3" w:rsidP="008E6931">
            <w:pPr>
              <w:jc w:val="center"/>
              <w:rPr>
                <w:b/>
                <w:sz w:val="20"/>
                <w:szCs w:val="20"/>
              </w:rPr>
            </w:pPr>
            <w:r w:rsidRPr="002C5384">
              <w:rPr>
                <w:b/>
                <w:sz w:val="20"/>
                <w:szCs w:val="20"/>
              </w:rPr>
              <w:t>1</w:t>
            </w:r>
          </w:p>
        </w:tc>
        <w:tc>
          <w:tcPr>
            <w:tcW w:w="2430" w:type="dxa"/>
          </w:tcPr>
          <w:p w14:paraId="5FA6BEA4" w14:textId="77777777" w:rsidR="00F24BE3" w:rsidRPr="002C5384" w:rsidRDefault="00F24BE3" w:rsidP="008E6931">
            <w:pPr>
              <w:jc w:val="center"/>
              <w:rPr>
                <w:b/>
                <w:color w:val="000000"/>
                <w:sz w:val="20"/>
                <w:szCs w:val="20"/>
              </w:rPr>
            </w:pPr>
            <w:r w:rsidRPr="002C5384">
              <w:rPr>
                <w:b/>
                <w:sz w:val="20"/>
                <w:szCs w:val="20"/>
              </w:rPr>
              <w:t>2</w:t>
            </w:r>
          </w:p>
        </w:tc>
        <w:tc>
          <w:tcPr>
            <w:tcW w:w="1564" w:type="dxa"/>
            <w:vAlign w:val="center"/>
          </w:tcPr>
          <w:p w14:paraId="1AEC8DB8" w14:textId="77777777" w:rsidR="00F24BE3" w:rsidRPr="002C5384" w:rsidRDefault="00F24BE3" w:rsidP="008E6931">
            <w:pPr>
              <w:jc w:val="center"/>
              <w:rPr>
                <w:b/>
                <w:sz w:val="20"/>
                <w:szCs w:val="20"/>
              </w:rPr>
            </w:pPr>
            <w:r>
              <w:rPr>
                <w:b/>
                <w:sz w:val="20"/>
                <w:szCs w:val="20"/>
              </w:rPr>
              <w:t>3</w:t>
            </w:r>
          </w:p>
        </w:tc>
        <w:tc>
          <w:tcPr>
            <w:tcW w:w="1271" w:type="dxa"/>
          </w:tcPr>
          <w:p w14:paraId="00059427" w14:textId="77777777" w:rsidR="00F24BE3" w:rsidRPr="002C5384" w:rsidRDefault="00F24BE3" w:rsidP="008E6931">
            <w:pPr>
              <w:jc w:val="center"/>
              <w:rPr>
                <w:b/>
                <w:sz w:val="20"/>
                <w:szCs w:val="20"/>
              </w:rPr>
            </w:pPr>
            <w:r>
              <w:rPr>
                <w:b/>
                <w:sz w:val="20"/>
                <w:szCs w:val="20"/>
              </w:rPr>
              <w:t>4</w:t>
            </w:r>
          </w:p>
        </w:tc>
        <w:tc>
          <w:tcPr>
            <w:tcW w:w="709" w:type="dxa"/>
            <w:vAlign w:val="center"/>
          </w:tcPr>
          <w:p w14:paraId="71115A81" w14:textId="77777777" w:rsidR="00F24BE3" w:rsidRPr="002C5384" w:rsidRDefault="00F24BE3" w:rsidP="008E6931">
            <w:pPr>
              <w:jc w:val="center"/>
              <w:rPr>
                <w:b/>
                <w:sz w:val="20"/>
                <w:szCs w:val="20"/>
              </w:rPr>
            </w:pPr>
            <w:r>
              <w:rPr>
                <w:b/>
                <w:sz w:val="20"/>
                <w:szCs w:val="20"/>
              </w:rPr>
              <w:t>5</w:t>
            </w:r>
          </w:p>
        </w:tc>
        <w:tc>
          <w:tcPr>
            <w:tcW w:w="992" w:type="dxa"/>
            <w:vAlign w:val="center"/>
          </w:tcPr>
          <w:p w14:paraId="41CA0BDD" w14:textId="77777777" w:rsidR="00F24BE3" w:rsidRPr="002C5384" w:rsidRDefault="00F24BE3" w:rsidP="008E6931">
            <w:pPr>
              <w:jc w:val="center"/>
              <w:rPr>
                <w:b/>
                <w:sz w:val="20"/>
                <w:szCs w:val="20"/>
              </w:rPr>
            </w:pPr>
            <w:r>
              <w:rPr>
                <w:b/>
                <w:sz w:val="20"/>
                <w:szCs w:val="20"/>
              </w:rPr>
              <w:t>6</w:t>
            </w:r>
          </w:p>
        </w:tc>
        <w:tc>
          <w:tcPr>
            <w:tcW w:w="1276" w:type="dxa"/>
          </w:tcPr>
          <w:p w14:paraId="7F35EE6E" w14:textId="77777777" w:rsidR="00F24BE3" w:rsidRPr="002C5384" w:rsidRDefault="00F24BE3" w:rsidP="008E6931">
            <w:pPr>
              <w:jc w:val="center"/>
              <w:rPr>
                <w:b/>
                <w:sz w:val="20"/>
                <w:szCs w:val="20"/>
              </w:rPr>
            </w:pPr>
            <w:r>
              <w:rPr>
                <w:b/>
                <w:sz w:val="20"/>
                <w:szCs w:val="20"/>
              </w:rPr>
              <w:t>7</w:t>
            </w:r>
          </w:p>
        </w:tc>
        <w:tc>
          <w:tcPr>
            <w:tcW w:w="1572" w:type="dxa"/>
          </w:tcPr>
          <w:p w14:paraId="5308E74C" w14:textId="77777777" w:rsidR="00F24BE3" w:rsidRPr="002C5384" w:rsidRDefault="00F24BE3" w:rsidP="008E6931">
            <w:pPr>
              <w:jc w:val="center"/>
              <w:rPr>
                <w:b/>
                <w:sz w:val="20"/>
                <w:szCs w:val="20"/>
              </w:rPr>
            </w:pPr>
            <w:r>
              <w:rPr>
                <w:b/>
                <w:sz w:val="20"/>
                <w:szCs w:val="20"/>
              </w:rPr>
              <w:t>8</w:t>
            </w:r>
          </w:p>
        </w:tc>
      </w:tr>
      <w:tr w:rsidR="00F24BE3" w:rsidRPr="002C5384" w14:paraId="452FCE4D" w14:textId="77777777" w:rsidTr="0085033C">
        <w:trPr>
          <w:trHeight w:val="757"/>
        </w:trPr>
        <w:tc>
          <w:tcPr>
            <w:tcW w:w="400" w:type="dxa"/>
          </w:tcPr>
          <w:p w14:paraId="2C1D7772" w14:textId="77777777" w:rsidR="00F24BE3" w:rsidRPr="002C5384" w:rsidRDefault="00F24BE3" w:rsidP="008E6931">
            <w:pPr>
              <w:jc w:val="center"/>
              <w:rPr>
                <w:sz w:val="20"/>
                <w:szCs w:val="20"/>
              </w:rPr>
            </w:pPr>
            <w:r>
              <w:rPr>
                <w:sz w:val="20"/>
                <w:szCs w:val="20"/>
              </w:rPr>
              <w:t>1</w:t>
            </w:r>
          </w:p>
        </w:tc>
        <w:tc>
          <w:tcPr>
            <w:tcW w:w="2430" w:type="dxa"/>
          </w:tcPr>
          <w:p w14:paraId="017C2CCE" w14:textId="77777777" w:rsidR="00F24BE3" w:rsidRPr="002C5384" w:rsidRDefault="00F24BE3" w:rsidP="008E6931">
            <w:pPr>
              <w:jc w:val="center"/>
              <w:rPr>
                <w:sz w:val="20"/>
                <w:szCs w:val="20"/>
                <w:highlight w:val="red"/>
              </w:rPr>
            </w:pPr>
          </w:p>
        </w:tc>
        <w:tc>
          <w:tcPr>
            <w:tcW w:w="1564" w:type="dxa"/>
            <w:vAlign w:val="center"/>
          </w:tcPr>
          <w:p w14:paraId="13CF8CE4" w14:textId="77777777" w:rsidR="00F24BE3" w:rsidRPr="002C5384" w:rsidRDefault="00F24BE3" w:rsidP="008E6931">
            <w:pPr>
              <w:rPr>
                <w:sz w:val="20"/>
                <w:szCs w:val="20"/>
                <w:highlight w:val="red"/>
              </w:rPr>
            </w:pPr>
          </w:p>
        </w:tc>
        <w:tc>
          <w:tcPr>
            <w:tcW w:w="1271" w:type="dxa"/>
          </w:tcPr>
          <w:p w14:paraId="1C5CC732" w14:textId="77777777" w:rsidR="00F24BE3" w:rsidRPr="002C5384" w:rsidRDefault="00F24BE3" w:rsidP="008E6931">
            <w:pPr>
              <w:jc w:val="center"/>
              <w:rPr>
                <w:sz w:val="20"/>
                <w:szCs w:val="20"/>
                <w:highlight w:val="red"/>
              </w:rPr>
            </w:pPr>
          </w:p>
        </w:tc>
        <w:tc>
          <w:tcPr>
            <w:tcW w:w="709" w:type="dxa"/>
            <w:vAlign w:val="center"/>
          </w:tcPr>
          <w:p w14:paraId="2E528944" w14:textId="77777777" w:rsidR="00F24BE3" w:rsidRPr="002C5384" w:rsidRDefault="00F24BE3" w:rsidP="008E6931">
            <w:pPr>
              <w:jc w:val="center"/>
              <w:rPr>
                <w:sz w:val="20"/>
                <w:szCs w:val="20"/>
                <w:highlight w:val="red"/>
              </w:rPr>
            </w:pPr>
          </w:p>
        </w:tc>
        <w:tc>
          <w:tcPr>
            <w:tcW w:w="992" w:type="dxa"/>
            <w:vAlign w:val="center"/>
          </w:tcPr>
          <w:p w14:paraId="2F68CB76" w14:textId="77777777" w:rsidR="00F24BE3" w:rsidRPr="002C5384" w:rsidRDefault="00F24BE3" w:rsidP="008E6931">
            <w:pPr>
              <w:jc w:val="center"/>
              <w:rPr>
                <w:sz w:val="20"/>
                <w:szCs w:val="20"/>
                <w:highlight w:val="red"/>
              </w:rPr>
            </w:pPr>
          </w:p>
        </w:tc>
        <w:tc>
          <w:tcPr>
            <w:tcW w:w="1276" w:type="dxa"/>
            <w:vAlign w:val="center"/>
          </w:tcPr>
          <w:p w14:paraId="62523037" w14:textId="77777777" w:rsidR="00F24BE3" w:rsidRPr="002C5384" w:rsidRDefault="00F24BE3" w:rsidP="008E6931">
            <w:pPr>
              <w:jc w:val="center"/>
              <w:rPr>
                <w:sz w:val="20"/>
                <w:szCs w:val="20"/>
                <w:highlight w:val="red"/>
              </w:rPr>
            </w:pPr>
          </w:p>
        </w:tc>
        <w:tc>
          <w:tcPr>
            <w:tcW w:w="1572" w:type="dxa"/>
            <w:vAlign w:val="center"/>
          </w:tcPr>
          <w:p w14:paraId="061094F9" w14:textId="77777777" w:rsidR="00F24BE3" w:rsidRPr="002C5384" w:rsidRDefault="00F24BE3" w:rsidP="008E6931">
            <w:pPr>
              <w:jc w:val="center"/>
              <w:rPr>
                <w:sz w:val="20"/>
                <w:szCs w:val="20"/>
                <w:highlight w:val="red"/>
              </w:rPr>
            </w:pPr>
          </w:p>
        </w:tc>
      </w:tr>
      <w:tr w:rsidR="00B923C7" w:rsidRPr="002C5384" w14:paraId="1ED1C851" w14:textId="77777777" w:rsidTr="006477FA">
        <w:trPr>
          <w:trHeight w:val="757"/>
        </w:trPr>
        <w:tc>
          <w:tcPr>
            <w:tcW w:w="8642" w:type="dxa"/>
            <w:gridSpan w:val="7"/>
          </w:tcPr>
          <w:p w14:paraId="79BDA047" w14:textId="77777777" w:rsidR="00B923C7" w:rsidRPr="002C5384" w:rsidRDefault="00B923C7" w:rsidP="008E6931">
            <w:pPr>
              <w:jc w:val="center"/>
              <w:rPr>
                <w:b/>
              </w:rPr>
            </w:pPr>
          </w:p>
          <w:p w14:paraId="1AA27C81" w14:textId="7ABAC2CB" w:rsidR="00B923C7" w:rsidRPr="002C5384" w:rsidRDefault="00B923C7" w:rsidP="008E6931">
            <w:pPr>
              <w:jc w:val="center"/>
              <w:rPr>
                <w:sz w:val="20"/>
                <w:szCs w:val="20"/>
                <w:highlight w:val="red"/>
              </w:rPr>
            </w:pPr>
            <w:r w:rsidRPr="002C5384">
              <w:rPr>
                <w:b/>
              </w:rPr>
              <w:t>ВСЕГО</w:t>
            </w:r>
          </w:p>
        </w:tc>
        <w:tc>
          <w:tcPr>
            <w:tcW w:w="1572" w:type="dxa"/>
            <w:vAlign w:val="center"/>
          </w:tcPr>
          <w:p w14:paraId="668F342E" w14:textId="77777777" w:rsidR="00B923C7" w:rsidRPr="002C5384" w:rsidRDefault="00B923C7"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19420026" w14:textId="77777777" w:rsidR="00F24BE3" w:rsidRDefault="00F24BE3" w:rsidP="00F24BE3">
      <w:pPr>
        <w:spacing w:after="0"/>
        <w:outlineLvl w:val="0"/>
        <w:rPr>
          <w:rFonts w:eastAsiaTheme="minorHAnsi"/>
          <w:lang w:eastAsia="en-US"/>
        </w:rPr>
      </w:pPr>
    </w:p>
    <w:p w14:paraId="1076E964" w14:textId="2618AD79" w:rsidR="008E3B2C" w:rsidRDefault="008E3B2C" w:rsidP="00E67748">
      <w:pPr>
        <w:spacing w:after="0" w:line="200" w:lineRule="atLeast"/>
        <w:rPr>
          <w:b/>
          <w:bCs/>
          <w:color w:val="000000"/>
          <w:sz w:val="28"/>
          <w:szCs w:val="28"/>
        </w:rPr>
      </w:pPr>
      <w:bookmarkStart w:id="52" w:name="_Hlk56172415"/>
      <w:r w:rsidRPr="00E67748">
        <w:rPr>
          <w:b/>
          <w:bCs/>
          <w:color w:val="000000"/>
        </w:rPr>
        <w:t xml:space="preserve">Место </w:t>
      </w:r>
      <w:r w:rsidR="003862A7">
        <w:rPr>
          <w:b/>
          <w:bCs/>
          <w:color w:val="000000"/>
        </w:rPr>
        <w:t>поставк</w:t>
      </w:r>
      <w:r w:rsidRPr="00E67748">
        <w:rPr>
          <w:b/>
          <w:bCs/>
          <w:color w:val="000000"/>
        </w:rPr>
        <w:t>и поставляемого товара</w:t>
      </w:r>
    </w:p>
    <w:p w14:paraId="1F6DCAD0" w14:textId="77777777" w:rsidR="008E3B2C" w:rsidRDefault="008E3B2C" w:rsidP="008E3B2C">
      <w:pPr>
        <w:spacing w:after="0" w:line="200" w:lineRule="atLeast"/>
        <w:rPr>
          <w:bCs/>
          <w:color w:val="000000"/>
          <w:sz w:val="28"/>
          <w:szCs w:val="28"/>
        </w:rPr>
      </w:pPr>
      <w:r>
        <w:rPr>
          <w:bCs/>
          <w:color w:val="000000"/>
          <w:sz w:val="28"/>
          <w:szCs w:val="28"/>
        </w:rPr>
        <w:t>______________________________________________________________________</w:t>
      </w:r>
    </w:p>
    <w:p w14:paraId="520A3E6A" w14:textId="65AFA694" w:rsidR="008E3B2C" w:rsidRDefault="008E3B2C" w:rsidP="003A2CE7">
      <w:pPr>
        <w:spacing w:after="0" w:line="200" w:lineRule="atLeast"/>
        <w:rPr>
          <w:bCs/>
          <w:color w:val="000000"/>
          <w:sz w:val="28"/>
          <w:szCs w:val="28"/>
        </w:rPr>
      </w:pPr>
      <w:r>
        <w:rPr>
          <w:bCs/>
          <w:color w:val="000000"/>
          <w:sz w:val="28"/>
          <w:szCs w:val="28"/>
        </w:rPr>
        <w:t>(</w:t>
      </w:r>
      <w:r>
        <w:rPr>
          <w:i/>
          <w:sz w:val="20"/>
          <w:szCs w:val="20"/>
        </w:rPr>
        <w:t xml:space="preserve">указать условия </w:t>
      </w:r>
      <w:r w:rsidR="003862A7">
        <w:rPr>
          <w:i/>
          <w:sz w:val="20"/>
          <w:szCs w:val="20"/>
        </w:rPr>
        <w:t>поставки</w:t>
      </w:r>
      <w:r>
        <w:rPr>
          <w:i/>
          <w:sz w:val="20"/>
          <w:szCs w:val="20"/>
        </w:rPr>
        <w:t>; при самовывозе - расстояние от Поставщика до места нахождения Заказчика)</w:t>
      </w:r>
      <w:r>
        <w:rPr>
          <w:bCs/>
          <w:color w:val="000000"/>
          <w:sz w:val="28"/>
          <w:szCs w:val="28"/>
        </w:rPr>
        <w:t xml:space="preserve"> ______________________________________________________________________</w:t>
      </w:r>
    </w:p>
    <w:p w14:paraId="6E0952D4" w14:textId="77777777" w:rsidR="008E3B2C" w:rsidRDefault="008E3B2C" w:rsidP="008E3B2C">
      <w:pPr>
        <w:spacing w:after="0" w:line="200" w:lineRule="atLeast"/>
        <w:rPr>
          <w:bCs/>
          <w:color w:val="000000"/>
          <w:sz w:val="28"/>
          <w:szCs w:val="28"/>
        </w:rPr>
      </w:pPr>
    </w:p>
    <w:p w14:paraId="76BB858D" w14:textId="77777777" w:rsidR="008E3B2C" w:rsidRPr="00DB696C" w:rsidRDefault="008E3B2C" w:rsidP="008E3B2C">
      <w:pPr>
        <w:spacing w:after="0" w:line="200" w:lineRule="atLeast"/>
        <w:rPr>
          <w:bCs/>
          <w:color w:val="000000"/>
          <w:sz w:val="28"/>
          <w:szCs w:val="28"/>
        </w:rPr>
      </w:pPr>
      <w:r>
        <w:rPr>
          <w:bCs/>
          <w:color w:val="000000"/>
          <w:sz w:val="28"/>
          <w:szCs w:val="28"/>
        </w:rPr>
        <w:t>______________________________________________________________________</w:t>
      </w:r>
    </w:p>
    <w:p w14:paraId="12FF59DA" w14:textId="77777777" w:rsidR="008E3B2C" w:rsidRDefault="008E3B2C" w:rsidP="008E3B2C">
      <w:pPr>
        <w:spacing w:after="0"/>
        <w:outlineLvl w:val="0"/>
        <w:rPr>
          <w:rFonts w:eastAsiaTheme="minorHAnsi"/>
          <w:lang w:eastAsia="en-US"/>
        </w:rPr>
      </w:pPr>
    </w:p>
    <w:p w14:paraId="6926BBC3" w14:textId="4E309AA5" w:rsidR="008E3B2C" w:rsidRPr="00E67748" w:rsidRDefault="002C6F01" w:rsidP="008E3B2C">
      <w:pPr>
        <w:spacing w:after="0"/>
        <w:outlineLvl w:val="0"/>
        <w:rPr>
          <w:rFonts w:eastAsiaTheme="minorHAnsi"/>
          <w:b/>
          <w:bCs/>
          <w:lang w:eastAsia="en-US"/>
        </w:rPr>
      </w:pPr>
      <w:r w:rsidRPr="00E67748">
        <w:rPr>
          <w:rFonts w:eastAsiaTheme="minorHAnsi"/>
          <w:b/>
          <w:bCs/>
          <w:lang w:eastAsia="en-US"/>
        </w:rPr>
        <w:t>Срок поставки _____________________________________________________________________</w:t>
      </w:r>
    </w:p>
    <w:bookmarkEnd w:id="52"/>
    <w:p w14:paraId="4E82C6BB" w14:textId="77777777" w:rsidR="00F24BE3" w:rsidRDefault="00F24BE3"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43642072" w14:textId="428AF862" w:rsidR="0085033C" w:rsidRPr="00E077DE" w:rsidRDefault="0085033C" w:rsidP="0085033C">
      <w:pPr>
        <w:autoSpaceDE w:val="0"/>
        <w:autoSpaceDN w:val="0"/>
        <w:adjustRightInd w:val="0"/>
        <w:rPr>
          <w:i/>
          <w:iCs/>
          <w:sz w:val="20"/>
          <w:szCs w:val="20"/>
        </w:rPr>
      </w:pPr>
      <w:r w:rsidRPr="003749EB">
        <w:rPr>
          <w:i/>
          <w:iCs/>
        </w:rPr>
        <w:t xml:space="preserve">* </w:t>
      </w:r>
      <w:r w:rsidRPr="003749EB">
        <w:rPr>
          <w:i/>
          <w:iCs/>
          <w:sz w:val="20"/>
          <w:szCs w:val="20"/>
        </w:rPr>
        <w:t>в ценовом предложении должны быть указаны цены за единицу по кажд</w:t>
      </w:r>
      <w:r>
        <w:rPr>
          <w:i/>
          <w:iCs/>
          <w:sz w:val="20"/>
          <w:szCs w:val="20"/>
        </w:rPr>
        <w:t>ому из наименований</w:t>
      </w:r>
      <w:r w:rsidRPr="003749EB">
        <w:rPr>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w:t>
      </w:r>
      <w:r>
        <w:rPr>
          <w:i/>
          <w:iCs/>
          <w:sz w:val="20"/>
          <w:szCs w:val="20"/>
        </w:rPr>
        <w:t>документации о проведении</w:t>
      </w:r>
      <w:r w:rsidRPr="003749EB">
        <w:rPr>
          <w:i/>
          <w:iCs/>
          <w:sz w:val="20"/>
          <w:szCs w:val="20"/>
        </w:rPr>
        <w:t xml:space="preserve"> о проведении запроса </w:t>
      </w:r>
      <w:r>
        <w:rPr>
          <w:i/>
          <w:iCs/>
          <w:sz w:val="20"/>
          <w:szCs w:val="20"/>
        </w:rPr>
        <w:t xml:space="preserve">предложений </w:t>
      </w:r>
      <w:r w:rsidRPr="00902EBF">
        <w:rPr>
          <w:i/>
          <w:iCs/>
          <w:sz w:val="20"/>
          <w:szCs w:val="20"/>
        </w:rPr>
        <w:t xml:space="preserve">(раздел </w:t>
      </w:r>
      <w:r w:rsidRPr="00902EBF">
        <w:rPr>
          <w:i/>
          <w:iCs/>
          <w:sz w:val="20"/>
          <w:szCs w:val="20"/>
          <w:lang w:val="en-US"/>
        </w:rPr>
        <w:t>III</w:t>
      </w:r>
      <w:r w:rsidRPr="00902EBF">
        <w:rPr>
          <w:i/>
          <w:iCs/>
          <w:sz w:val="20"/>
          <w:szCs w:val="20"/>
        </w:rPr>
        <w:t xml:space="preserve"> Приложения к </w:t>
      </w:r>
      <w:r w:rsidR="00AF3350" w:rsidRPr="00902EBF">
        <w:rPr>
          <w:i/>
          <w:iCs/>
          <w:sz w:val="20"/>
          <w:szCs w:val="20"/>
        </w:rPr>
        <w:t>документации</w:t>
      </w:r>
      <w:r w:rsidRPr="00902EBF">
        <w:rPr>
          <w:i/>
          <w:iCs/>
          <w:sz w:val="20"/>
          <w:szCs w:val="20"/>
        </w:rPr>
        <w:t xml:space="preserve"> о проведении запроса </w:t>
      </w:r>
      <w:r w:rsidR="00AF3350" w:rsidRPr="00902EBF">
        <w:rPr>
          <w:i/>
          <w:iCs/>
          <w:sz w:val="20"/>
          <w:szCs w:val="20"/>
        </w:rPr>
        <w:t>предложений</w:t>
      </w:r>
      <w:r w:rsidRPr="00902EBF">
        <w:rPr>
          <w:i/>
          <w:iCs/>
          <w:sz w:val="20"/>
          <w:szCs w:val="20"/>
        </w:rPr>
        <w:t>. п. 3.4 *Сведения о начальной максимальной цене единицы товара).</w:t>
      </w:r>
    </w:p>
    <w:p w14:paraId="19883DE4" w14:textId="77777777" w:rsidR="00660DA6" w:rsidRDefault="00660DA6">
      <w:pPr>
        <w:spacing w:after="0"/>
        <w:jc w:val="left"/>
        <w:rPr>
          <w:b/>
        </w:rPr>
      </w:pPr>
      <w:r>
        <w:rPr>
          <w:b/>
        </w:rPr>
        <w:br w:type="page"/>
      </w:r>
    </w:p>
    <w:p w14:paraId="1ABB0E20" w14:textId="77777777"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2805E4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53"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53"/>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5E0867C8" w:rsidR="00F24BE3" w:rsidRPr="00D56568" w:rsidRDefault="00F24BE3" w:rsidP="00F24BE3">
      <w:pPr>
        <w:spacing w:after="0"/>
        <w:rPr>
          <w:sz w:val="20"/>
          <w:szCs w:val="20"/>
        </w:rPr>
      </w:pPr>
      <w:r>
        <w:t xml:space="preserve"> </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w:t>
      </w:r>
      <w:r w:rsidR="00200106" w:rsidRPr="00D56568">
        <w:rPr>
          <w:sz w:val="20"/>
          <w:szCs w:val="20"/>
        </w:rPr>
        <w:t xml:space="preserve">товаров, </w:t>
      </w:r>
      <w:r w:rsidR="00200106">
        <w:rPr>
          <w:sz w:val="20"/>
          <w:szCs w:val="20"/>
        </w:rPr>
        <w:t>сроках</w:t>
      </w:r>
      <w:r w:rsidRPr="00D56568">
        <w:rPr>
          <w:sz w:val="20"/>
          <w:szCs w:val="20"/>
        </w:rPr>
        <w:t xml:space="preserve">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8"/>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65F17168" w14:textId="77777777" w:rsidR="00A45361" w:rsidRDefault="00A45361" w:rsidP="00503739">
      <w:pPr>
        <w:spacing w:before="480" w:after="240"/>
        <w:jc w:val="center"/>
        <w:rPr>
          <w:b/>
          <w:bCs/>
          <w:i/>
          <w:iCs/>
          <w:sz w:val="16"/>
          <w:szCs w:val="16"/>
        </w:rPr>
      </w:pPr>
    </w:p>
    <w:p w14:paraId="16546748" w14:textId="77777777" w:rsidR="008873A8" w:rsidRDefault="008873A8" w:rsidP="00503739">
      <w:pPr>
        <w:spacing w:before="480" w:after="240"/>
        <w:jc w:val="center"/>
        <w:rPr>
          <w:b/>
          <w:bCs/>
          <w:i/>
          <w:iCs/>
          <w:sz w:val="16"/>
          <w:szCs w:val="16"/>
        </w:rPr>
      </w:pPr>
    </w:p>
    <w:p w14:paraId="3E758617" w14:textId="0853EA69" w:rsidR="00503739" w:rsidRPr="00B11369" w:rsidRDefault="00503739" w:rsidP="00503739">
      <w:pPr>
        <w:spacing w:before="480" w:after="240"/>
        <w:jc w:val="center"/>
        <w:rPr>
          <w:b/>
          <w:bCs/>
          <w:i/>
          <w:iCs/>
          <w:sz w:val="16"/>
          <w:szCs w:val="16"/>
        </w:rPr>
      </w:pPr>
      <w:r w:rsidRPr="00B11369">
        <w:rPr>
          <w:b/>
          <w:bCs/>
          <w:i/>
          <w:iCs/>
          <w:sz w:val="16"/>
          <w:szCs w:val="16"/>
        </w:rPr>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14:paraId="5073A38F" w14:textId="1FE79EFC" w:rsidR="00EF57C9" w:rsidRPr="00662607" w:rsidRDefault="00EF57C9" w:rsidP="00EF57C9">
      <w:pPr>
        <w:spacing w:after="0"/>
        <w:contextualSpacing/>
        <w:jc w:val="right"/>
        <w:rPr>
          <w:i/>
          <w:color w:val="000000"/>
          <w:spacing w:val="-5"/>
        </w:rPr>
      </w:pPr>
      <w:bookmarkStart w:id="54" w:name="_Hlk43132256"/>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77777777" w:rsidR="00CF2F1A" w:rsidRPr="002C5384" w:rsidRDefault="001621F6" w:rsidP="001621F6">
      <w:pPr>
        <w:spacing w:after="0"/>
        <w:contextualSpacing/>
        <w:jc w:val="left"/>
      </w:pPr>
      <w:r>
        <w:rPr>
          <w:i/>
          <w:sz w:val="20"/>
          <w:szCs w:val="20"/>
        </w:rPr>
        <w:t xml:space="preserve">                                                                                                                                               запросе предложений в </w:t>
      </w:r>
      <w:proofErr w:type="spellStart"/>
      <w:r>
        <w:rPr>
          <w:i/>
          <w:sz w:val="20"/>
          <w:szCs w:val="20"/>
        </w:rPr>
        <w:t>эл.форме</w:t>
      </w:r>
      <w:proofErr w:type="spellEnd"/>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54"/>
    <w:p w14:paraId="4C1483AB" w14:textId="77777777" w:rsidR="00CF2F1A" w:rsidRDefault="00CF2F1A" w:rsidP="00CF2F1A">
      <w:pPr>
        <w:spacing w:after="0"/>
        <w:jc w:val="center"/>
      </w:pPr>
    </w:p>
    <w:p w14:paraId="4A0C0545" w14:textId="77777777" w:rsidR="00267389" w:rsidRDefault="00267389" w:rsidP="00267389">
      <w:pPr>
        <w:tabs>
          <w:tab w:val="left" w:pos="708"/>
        </w:tabs>
      </w:pPr>
      <w:r>
        <w:rPr>
          <w:b/>
        </w:rPr>
        <w:tab/>
      </w:r>
    </w:p>
    <w:p w14:paraId="4A331337" w14:textId="77777777" w:rsidR="00267389" w:rsidRPr="001B0F9A" w:rsidRDefault="00267389" w:rsidP="00267389">
      <w:pPr>
        <w:spacing w:after="0"/>
        <w:ind w:firstLine="708"/>
      </w:pPr>
      <w:r w:rsidRPr="0088191F">
        <w:rPr>
          <w:b/>
        </w:rPr>
        <w:t>1</w:t>
      </w:r>
      <w:r w:rsidRPr="001B0F9A">
        <w:rPr>
          <w:b/>
        </w:rPr>
        <w:t>. Сведения о квалификации участника закупки</w:t>
      </w:r>
      <w:r w:rsidRPr="001B0F9A">
        <w:t xml:space="preserve"> представляются в виде справки и содержат следующие сведения: </w:t>
      </w:r>
    </w:p>
    <w:p w14:paraId="0A7FC63C" w14:textId="6E73155F" w:rsidR="001B0F9A" w:rsidRDefault="0088191F" w:rsidP="00BA00B4">
      <w:pPr>
        <w:spacing w:after="0"/>
        <w:ind w:firstLine="708"/>
        <w:rPr>
          <w:rFonts w:eastAsiaTheme="minorEastAsia"/>
          <w:bCs/>
          <w:highlight w:val="yellow"/>
        </w:rPr>
      </w:pPr>
      <w:r w:rsidRPr="00BA00B4">
        <w:rPr>
          <w:rFonts w:eastAsiaTheme="minorEastAsia"/>
          <w:b/>
        </w:rPr>
        <w:t>1.1.</w:t>
      </w:r>
      <w:r w:rsidRPr="00BA00B4">
        <w:rPr>
          <w:rFonts w:eastAsiaTheme="minorEastAsia"/>
          <w:bCs/>
        </w:rPr>
        <w:t xml:space="preserve"> </w:t>
      </w:r>
      <w:bookmarkStart w:id="55" w:name="_Hlk56172109"/>
      <w:r w:rsidR="001B0F9A" w:rsidRPr="00BA00B4">
        <w:rPr>
          <w:color w:val="000000"/>
          <w:sz w:val="20"/>
          <w:szCs w:val="20"/>
        </w:rPr>
        <w:t xml:space="preserve"> </w:t>
      </w:r>
      <w:r w:rsidR="00C76331" w:rsidRPr="00C76331">
        <w:rPr>
          <w:bCs/>
          <w:color w:val="000000"/>
        </w:rPr>
        <w:t>Опыт работы Участника по продаже автомобилей</w:t>
      </w:r>
      <w:r w:rsidR="00C76331" w:rsidRPr="00C76331">
        <w:rPr>
          <w:bCs/>
        </w:rPr>
        <w:t xml:space="preserve"> </w:t>
      </w:r>
      <w:r w:rsidR="00BA00B4" w:rsidRPr="00BA00B4">
        <w:rPr>
          <w:rStyle w:val="FontStyle16"/>
          <w:color w:val="000000"/>
        </w:rPr>
        <w:t>___________________________________________________________________________</w:t>
      </w:r>
      <w:r w:rsidR="00BA00B4">
        <w:rPr>
          <w:rStyle w:val="FontStyle16"/>
          <w:color w:val="000000"/>
        </w:rPr>
        <w:t>________</w:t>
      </w:r>
    </w:p>
    <w:p w14:paraId="779FF826" w14:textId="4EBE68E2" w:rsidR="002C6F01" w:rsidRPr="00F32E39" w:rsidRDefault="002C6F01" w:rsidP="00F32E39">
      <w:pPr>
        <w:autoSpaceDE w:val="0"/>
        <w:autoSpaceDN w:val="0"/>
        <w:rPr>
          <w:sz w:val="20"/>
          <w:szCs w:val="20"/>
        </w:rPr>
      </w:pPr>
      <w:r w:rsidRPr="00F32E39">
        <w:rPr>
          <w:i/>
          <w:iCs/>
          <w:color w:val="212121"/>
          <w:sz w:val="20"/>
          <w:szCs w:val="20"/>
        </w:rPr>
        <w:t>(подтверждается копией исполненного договора(</w:t>
      </w:r>
      <w:proofErr w:type="spellStart"/>
      <w:r w:rsidRPr="00F32E39">
        <w:rPr>
          <w:i/>
          <w:iCs/>
          <w:color w:val="212121"/>
          <w:sz w:val="20"/>
          <w:szCs w:val="20"/>
        </w:rPr>
        <w:t>ов</w:t>
      </w:r>
      <w:proofErr w:type="spellEnd"/>
      <w:r w:rsidRPr="00F32E39">
        <w:rPr>
          <w:i/>
          <w:iCs/>
          <w:color w:val="212121"/>
          <w:sz w:val="20"/>
          <w:szCs w:val="20"/>
        </w:rPr>
        <w:t>) и/или контракта(</w:t>
      </w:r>
      <w:proofErr w:type="spellStart"/>
      <w:r w:rsidRPr="00F32E39">
        <w:rPr>
          <w:i/>
          <w:iCs/>
          <w:color w:val="212121"/>
          <w:sz w:val="20"/>
          <w:szCs w:val="20"/>
        </w:rPr>
        <w:t>ов</w:t>
      </w:r>
      <w:proofErr w:type="spellEnd"/>
      <w:r w:rsidRPr="00F32E39">
        <w:rPr>
          <w:i/>
          <w:iCs/>
          <w:color w:val="212121"/>
          <w:sz w:val="20"/>
          <w:szCs w:val="20"/>
        </w:rPr>
        <w:t>) с максимальной ценой договора/контракта и копиями документов, подтверждающих его исполнение (копиями товарной накладной и акта приемки-передачи товара).</w:t>
      </w:r>
    </w:p>
    <w:p w14:paraId="19344702" w14:textId="4EFFB64D" w:rsidR="001B010E" w:rsidRPr="00BA00B4" w:rsidRDefault="001B010E" w:rsidP="00BA00B4">
      <w:pPr>
        <w:spacing w:after="0"/>
        <w:rPr>
          <w:rFonts w:eastAsiaTheme="minorEastAsia"/>
          <w:i/>
          <w:iCs/>
          <w:sz w:val="20"/>
          <w:szCs w:val="20"/>
        </w:rPr>
      </w:pPr>
    </w:p>
    <w:p w14:paraId="2BB80FC6" w14:textId="30A2EA38" w:rsidR="00FF392F" w:rsidRPr="00524792" w:rsidRDefault="0088191F" w:rsidP="00FF392F">
      <w:pPr>
        <w:autoSpaceDE w:val="0"/>
        <w:autoSpaceDN w:val="0"/>
        <w:spacing w:after="0"/>
        <w:ind w:firstLine="567"/>
        <w:rPr>
          <w:b/>
          <w:bCs/>
        </w:rPr>
      </w:pPr>
      <w:bookmarkStart w:id="56" w:name="_Hlk43132667"/>
      <w:bookmarkEnd w:id="55"/>
      <w:r w:rsidRPr="00FF392F">
        <w:rPr>
          <w:rFonts w:eastAsiaTheme="minorEastAsia"/>
          <w:b/>
        </w:rPr>
        <w:t>1.</w:t>
      </w:r>
      <w:r w:rsidR="00155BEA" w:rsidRPr="00FF392F">
        <w:rPr>
          <w:rFonts w:eastAsiaTheme="minorEastAsia"/>
          <w:b/>
        </w:rPr>
        <w:t>2</w:t>
      </w:r>
      <w:r w:rsidRPr="00FF392F">
        <w:rPr>
          <w:rFonts w:eastAsiaTheme="minorEastAsia"/>
          <w:b/>
        </w:rPr>
        <w:t>.</w:t>
      </w:r>
      <w:r w:rsidRPr="00FF392F">
        <w:rPr>
          <w:rFonts w:eastAsiaTheme="minorEastAsia"/>
          <w:bCs/>
        </w:rPr>
        <w:t xml:space="preserve"> </w:t>
      </w:r>
      <w:bookmarkStart w:id="57" w:name="_Hlk56172673"/>
      <w:bookmarkStart w:id="58" w:name="_Hlk48137605"/>
      <w:bookmarkEnd w:id="56"/>
      <w:r w:rsidR="00F32E39" w:rsidRPr="00A170DE">
        <w:t>Сведения о</w:t>
      </w:r>
      <w:r w:rsidR="00F32E39" w:rsidRPr="00A170DE">
        <w:rPr>
          <w:b/>
          <w:sz w:val="28"/>
          <w:szCs w:val="20"/>
        </w:rPr>
        <w:t xml:space="preserve"> </w:t>
      </w:r>
      <w:r w:rsidR="00F32E39" w:rsidRPr="00A170DE">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w:t>
      </w:r>
      <w:r w:rsidR="00F32E39" w:rsidRPr="00B63763">
        <w:t xml:space="preserve"> </w:t>
      </w:r>
      <w:r w:rsidR="00FF392F" w:rsidRPr="00FF392F">
        <w:rPr>
          <w:rStyle w:val="FontStyle69"/>
          <w:color w:val="000000"/>
          <w:sz w:val="24"/>
          <w:szCs w:val="24"/>
        </w:rPr>
        <w:t>_________________________________</w:t>
      </w:r>
      <w:r w:rsidR="00F32E39">
        <w:rPr>
          <w:rStyle w:val="FontStyle69"/>
          <w:color w:val="000000"/>
          <w:sz w:val="24"/>
          <w:szCs w:val="24"/>
        </w:rPr>
        <w:t>_________________</w:t>
      </w:r>
    </w:p>
    <w:p w14:paraId="78D04932" w14:textId="1212B598" w:rsidR="001B0F9A" w:rsidRDefault="00FF392F" w:rsidP="00FF392F">
      <w:pPr>
        <w:spacing w:after="0"/>
        <w:ind w:firstLine="567"/>
        <w:rPr>
          <w:rFonts w:eastAsiaTheme="minorEastAsia"/>
          <w:i/>
          <w:iCs/>
          <w:color w:val="000000" w:themeColor="text1"/>
          <w:sz w:val="20"/>
          <w:szCs w:val="20"/>
        </w:rPr>
      </w:pPr>
      <w:r>
        <w:rPr>
          <w:rFonts w:eastAsiaTheme="minorEastAsia"/>
          <w:b/>
          <w:bCs/>
          <w:color w:val="FF0000"/>
        </w:rPr>
        <w:t xml:space="preserve">                                                                                         </w:t>
      </w:r>
      <w:r w:rsidRPr="00FF392F">
        <w:rPr>
          <w:rFonts w:eastAsiaTheme="minorEastAsia"/>
          <w:i/>
          <w:iCs/>
          <w:color w:val="000000" w:themeColor="text1"/>
          <w:sz w:val="20"/>
          <w:szCs w:val="20"/>
        </w:rPr>
        <w:t>отсутствие/наличие (выбрать нужное)</w:t>
      </w:r>
    </w:p>
    <w:p w14:paraId="08BF19D0" w14:textId="77777777" w:rsidR="00F32E39" w:rsidRPr="0064257D" w:rsidRDefault="00F32E39" w:rsidP="00F32E39">
      <w:pPr>
        <w:spacing w:after="120"/>
        <w:ind w:firstLine="708"/>
        <w:rPr>
          <w:i/>
        </w:rPr>
      </w:pPr>
      <w:r w:rsidRPr="00CE43B7">
        <w:rPr>
          <w:i/>
          <w:color w:val="000000"/>
          <w:sz w:val="20"/>
          <w:szCs w:val="20"/>
        </w:rPr>
        <w:t>(п</w:t>
      </w:r>
      <w:r w:rsidRPr="00CE43B7">
        <w:rPr>
          <w:i/>
          <w:iCs/>
          <w:sz w:val="18"/>
          <w:szCs w:val="18"/>
        </w:rPr>
        <w:t>одтверждается</w:t>
      </w:r>
      <w:r>
        <w:rPr>
          <w:i/>
          <w:iCs/>
          <w:sz w:val="18"/>
          <w:szCs w:val="18"/>
        </w:rPr>
        <w:t xml:space="preserve"> копией сертификата/дилерского соглашения или иного документа)</w:t>
      </w:r>
    </w:p>
    <w:p w14:paraId="72CD44FC" w14:textId="77777777" w:rsidR="00F32E39" w:rsidRPr="00FF392F" w:rsidRDefault="00F32E39" w:rsidP="00FF392F">
      <w:pPr>
        <w:spacing w:after="0"/>
        <w:ind w:firstLine="567"/>
        <w:rPr>
          <w:rFonts w:eastAsiaTheme="minorEastAsia"/>
          <w:i/>
          <w:iCs/>
          <w:color w:val="000000" w:themeColor="text1"/>
          <w:sz w:val="20"/>
          <w:szCs w:val="20"/>
        </w:rPr>
      </w:pPr>
    </w:p>
    <w:bookmarkEnd w:id="57"/>
    <w:bookmarkEnd w:id="58"/>
    <w:p w14:paraId="3F0DEB35" w14:textId="4B6B0D3F" w:rsidR="00FF392F" w:rsidRPr="00F32E39" w:rsidRDefault="00FF392F" w:rsidP="002C6F01">
      <w:pPr>
        <w:pStyle w:val="affffd"/>
        <w:tabs>
          <w:tab w:val="clear" w:pos="2127"/>
          <w:tab w:val="left" w:pos="0"/>
        </w:tabs>
        <w:spacing w:line="240" w:lineRule="auto"/>
        <w:ind w:left="0" w:firstLine="0"/>
        <w:rPr>
          <w:sz w:val="24"/>
          <w:szCs w:val="24"/>
        </w:rPr>
      </w:pPr>
      <w:r w:rsidRPr="00FF392F">
        <w:rPr>
          <w:rFonts w:eastAsiaTheme="minorEastAsia"/>
          <w:bCs/>
        </w:rPr>
        <w:t xml:space="preserve">       </w:t>
      </w:r>
      <w:r w:rsidR="009931C1" w:rsidRPr="00FF392F">
        <w:rPr>
          <w:rFonts w:eastAsiaTheme="minorEastAsia"/>
          <w:bCs/>
        </w:rPr>
        <w:t xml:space="preserve"> </w:t>
      </w:r>
      <w:r w:rsidR="00027008" w:rsidRPr="009C554F">
        <w:rPr>
          <w:rFonts w:eastAsiaTheme="minorEastAsia"/>
          <w:b/>
          <w:sz w:val="24"/>
          <w:szCs w:val="24"/>
        </w:rPr>
        <w:t>1.3.</w:t>
      </w:r>
      <w:r w:rsidRPr="00FF392F">
        <w:rPr>
          <w:b/>
          <w:color w:val="000000"/>
          <w:sz w:val="24"/>
          <w:szCs w:val="24"/>
        </w:rPr>
        <w:t xml:space="preserve"> </w:t>
      </w:r>
      <w:r w:rsidR="00F32E39" w:rsidRPr="00F32E39">
        <w:rPr>
          <w:sz w:val="24"/>
          <w:szCs w:val="24"/>
        </w:rPr>
        <w:t>Сведения о</w:t>
      </w:r>
      <w:r w:rsidR="00F32E39" w:rsidRPr="00F32E39">
        <w:rPr>
          <w:b/>
          <w:sz w:val="24"/>
          <w:szCs w:val="24"/>
        </w:rPr>
        <w:t xml:space="preserve"> </w:t>
      </w:r>
      <w:r w:rsidR="00F32E39" w:rsidRPr="00F32E39">
        <w:rPr>
          <w:sz w:val="24"/>
          <w:szCs w:val="24"/>
        </w:rPr>
        <w:t xml:space="preserve">наличии у участника закупки документа, </w:t>
      </w:r>
      <w:bookmarkStart w:id="59" w:name="_Hlk88830776"/>
      <w:r w:rsidR="00F32E39" w:rsidRPr="00F32E39">
        <w:rPr>
          <w:sz w:val="24"/>
          <w:szCs w:val="24"/>
        </w:rPr>
        <w:t>подтверждающего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00F32E39" w:rsidRPr="00F32E39">
        <w:rPr>
          <w:color w:val="FF0000"/>
          <w:sz w:val="24"/>
          <w:szCs w:val="24"/>
        </w:rPr>
        <w:t xml:space="preserve">, </w:t>
      </w:r>
      <w:r w:rsidR="00F32E39" w:rsidRPr="00F32E39">
        <w:rPr>
          <w:sz w:val="24"/>
          <w:szCs w:val="24"/>
        </w:rPr>
        <w:t>предлагаемого к поставке</w:t>
      </w:r>
      <w:bookmarkEnd w:id="59"/>
    </w:p>
    <w:p w14:paraId="4BF9258C" w14:textId="5D1D9923" w:rsidR="0088191F" w:rsidRPr="00F32E39" w:rsidRDefault="00F32E39" w:rsidP="009C554F">
      <w:pPr>
        <w:pStyle w:val="Style10"/>
        <w:widowControl/>
        <w:tabs>
          <w:tab w:val="left" w:pos="245"/>
        </w:tabs>
        <w:spacing w:line="240" w:lineRule="auto"/>
        <w:jc w:val="both"/>
        <w:rPr>
          <w:b/>
          <w:highlight w:val="yellow"/>
        </w:rPr>
      </w:pPr>
      <w:r w:rsidRPr="00F32E39">
        <w:rPr>
          <w:color w:val="000000"/>
        </w:rPr>
        <w:t>__________________________________________________________________________________</w:t>
      </w:r>
      <w:r>
        <w:rPr>
          <w:color w:val="000000"/>
        </w:rPr>
        <w:t>_</w:t>
      </w:r>
    </w:p>
    <w:p w14:paraId="3FEF55CE" w14:textId="5DA53FC1" w:rsidR="00F32E39" w:rsidRPr="00D51F31" w:rsidRDefault="00F32E39" w:rsidP="00D51F31">
      <w:pPr>
        <w:rPr>
          <w:bCs/>
          <w:i/>
          <w:iCs/>
          <w:sz w:val="20"/>
          <w:szCs w:val="20"/>
        </w:rPr>
      </w:pPr>
      <w:r>
        <w:rPr>
          <w:bCs/>
          <w:i/>
          <w:iCs/>
          <w:sz w:val="20"/>
          <w:szCs w:val="20"/>
        </w:rPr>
        <w:t>есть/нет (</w:t>
      </w:r>
      <w:r w:rsidR="00D51F31">
        <w:rPr>
          <w:bCs/>
          <w:i/>
          <w:iCs/>
          <w:sz w:val="20"/>
          <w:szCs w:val="20"/>
        </w:rPr>
        <w:t>подтверждается любым</w:t>
      </w:r>
      <w:r>
        <w:rPr>
          <w:bCs/>
          <w:i/>
          <w:iCs/>
          <w:sz w:val="20"/>
          <w:szCs w:val="20"/>
        </w:rPr>
        <w:t xml:space="preserve"> документом</w:t>
      </w:r>
      <w:r w:rsidR="00D51F31">
        <w:rPr>
          <w:bCs/>
          <w:i/>
          <w:iCs/>
          <w:sz w:val="20"/>
          <w:szCs w:val="20"/>
        </w:rPr>
        <w:t>,</w:t>
      </w:r>
      <w:r w:rsidR="00D51F31" w:rsidRPr="00D51F31">
        <w:t xml:space="preserve"> </w:t>
      </w:r>
      <w:r w:rsidR="00D51F31" w:rsidRPr="00D51F31">
        <w:rPr>
          <w:i/>
          <w:iCs/>
          <w:sz w:val="20"/>
          <w:szCs w:val="20"/>
        </w:rPr>
        <w:t>подтверждающ</w:t>
      </w:r>
      <w:r w:rsidR="00D51F31">
        <w:rPr>
          <w:i/>
          <w:iCs/>
          <w:sz w:val="20"/>
          <w:szCs w:val="20"/>
        </w:rPr>
        <w:t>им</w:t>
      </w:r>
      <w:r w:rsidR="00D51F31" w:rsidRPr="00D51F31">
        <w:rPr>
          <w:i/>
          <w:iCs/>
          <w:sz w:val="20"/>
          <w:szCs w:val="20"/>
        </w:rPr>
        <w:t xml:space="preserve">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w:t>
      </w:r>
      <w:r w:rsidR="00D51F31" w:rsidRPr="00D51F31">
        <w:rPr>
          <w:i/>
          <w:iCs/>
          <w:color w:val="FF0000"/>
          <w:sz w:val="20"/>
          <w:szCs w:val="20"/>
        </w:rPr>
        <w:t xml:space="preserve">, </w:t>
      </w:r>
      <w:r w:rsidR="00D51F31" w:rsidRPr="00D51F31">
        <w:rPr>
          <w:i/>
          <w:iCs/>
          <w:sz w:val="20"/>
          <w:szCs w:val="20"/>
        </w:rPr>
        <w:t>предлагаемого к поставке</w:t>
      </w:r>
      <w:r w:rsidR="00D51F31">
        <w:rPr>
          <w:i/>
          <w:iCs/>
          <w:sz w:val="20"/>
          <w:szCs w:val="20"/>
        </w:rPr>
        <w:t>)</w:t>
      </w:r>
    </w:p>
    <w:p w14:paraId="490E7BFB" w14:textId="51B971AD" w:rsidR="00F32E39" w:rsidRDefault="00F32E39" w:rsidP="00346FB7">
      <w:pPr>
        <w:rPr>
          <w:bCs/>
          <w:i/>
          <w:iCs/>
          <w:sz w:val="20"/>
          <w:szCs w:val="20"/>
        </w:rPr>
      </w:pPr>
      <w:r w:rsidRPr="00B923C7">
        <w:rPr>
          <w:color w:val="000000"/>
          <w:sz w:val="22"/>
          <w:szCs w:val="22"/>
        </w:rPr>
        <w:t>А</w:t>
      </w:r>
      <w:r w:rsidRPr="00B923C7">
        <w:rPr>
          <w:i/>
          <w:color w:val="000000"/>
          <w:sz w:val="22"/>
          <w:szCs w:val="22"/>
        </w:rPr>
        <w:t>дрес технического центра</w:t>
      </w:r>
      <w:r>
        <w:rPr>
          <w:i/>
          <w:color w:val="000000"/>
          <w:sz w:val="22"/>
          <w:szCs w:val="22"/>
        </w:rPr>
        <w:t>___________________________________________________________________</w:t>
      </w:r>
    </w:p>
    <w:p w14:paraId="1D42E61E" w14:textId="77777777" w:rsidR="00F32E39" w:rsidRDefault="00F32E39" w:rsidP="00346FB7">
      <w:pPr>
        <w:rPr>
          <w:bCs/>
          <w:i/>
          <w:iCs/>
          <w:sz w:val="20"/>
          <w:szCs w:val="20"/>
        </w:rPr>
      </w:pPr>
    </w:p>
    <w:p w14:paraId="1409380A" w14:textId="1E965F33" w:rsidR="00346FB7" w:rsidRPr="00346FB7" w:rsidRDefault="00681D88" w:rsidP="00346FB7">
      <w:pPr>
        <w:rPr>
          <w:i/>
          <w:sz w:val="22"/>
          <w:szCs w:val="22"/>
        </w:rPr>
      </w:pPr>
      <w:r w:rsidRPr="001B0F9A">
        <w:rPr>
          <w:bCs/>
          <w:i/>
          <w:iCs/>
          <w:sz w:val="20"/>
          <w:szCs w:val="20"/>
        </w:rPr>
        <w:t xml:space="preserve"> </w:t>
      </w:r>
      <w:r w:rsidR="003862A7">
        <w:rPr>
          <w:bCs/>
          <w:i/>
          <w:iCs/>
          <w:sz w:val="20"/>
          <w:szCs w:val="20"/>
        </w:rPr>
        <w:tab/>
      </w:r>
      <w:r w:rsidRPr="001B0F9A">
        <w:rPr>
          <w:bCs/>
          <w:i/>
          <w:iCs/>
          <w:sz w:val="22"/>
          <w:szCs w:val="22"/>
        </w:rPr>
        <w:t xml:space="preserve">Непредставление </w:t>
      </w:r>
      <w:r w:rsidRPr="001B0F9A">
        <w:rPr>
          <w:i/>
          <w:iCs/>
          <w:sz w:val="22"/>
          <w:szCs w:val="22"/>
        </w:rPr>
        <w:t xml:space="preserve">сведений (информации) </w:t>
      </w:r>
      <w:r w:rsidRPr="001B0F9A">
        <w:rPr>
          <w:bCs/>
          <w:i/>
          <w:iCs/>
          <w:sz w:val="22"/>
          <w:szCs w:val="22"/>
        </w:rPr>
        <w:t xml:space="preserve">не будет являться основанием для отклонения заявки участника запроса предложений. В случае непредставления </w:t>
      </w:r>
      <w:r w:rsidRPr="001B0F9A">
        <w:rPr>
          <w:i/>
          <w:iCs/>
          <w:sz w:val="22"/>
          <w:szCs w:val="22"/>
        </w:rPr>
        <w:t>сведений (информации)</w:t>
      </w:r>
      <w:r w:rsidRPr="001B0F9A">
        <w:rPr>
          <w:bCs/>
          <w:i/>
          <w:iCs/>
          <w:sz w:val="22"/>
          <w:szCs w:val="22"/>
        </w:rPr>
        <w:t>, либо отсутствия подтверждающих документов</w:t>
      </w:r>
      <w:r w:rsidR="00346FB7" w:rsidRPr="001B0F9A">
        <w:rPr>
          <w:bCs/>
          <w:i/>
          <w:iCs/>
          <w:sz w:val="22"/>
          <w:szCs w:val="22"/>
        </w:rPr>
        <w:t xml:space="preserve"> - </w:t>
      </w:r>
      <w:r w:rsidR="00346FB7" w:rsidRPr="001B0F9A">
        <w:rPr>
          <w:i/>
          <w:sz w:val="22"/>
          <w:szCs w:val="22"/>
        </w:rPr>
        <w:t>по соответствующему показателю критерия выставляется «0» баллов.</w:t>
      </w:r>
    </w:p>
    <w:p w14:paraId="1364F8D9" w14:textId="77777777" w:rsidR="00681D88" w:rsidRDefault="00681D88" w:rsidP="00027008">
      <w:pPr>
        <w:ind w:firstLine="708"/>
        <w:rPr>
          <w:i/>
        </w:rPr>
      </w:pPr>
    </w:p>
    <w:p w14:paraId="23AB6211" w14:textId="77777777" w:rsidR="00681D88" w:rsidRDefault="00681D88" w:rsidP="00027008">
      <w:pPr>
        <w:ind w:firstLine="708"/>
        <w:rPr>
          <w:i/>
        </w:rPr>
      </w:pPr>
    </w:p>
    <w:p w14:paraId="3CC82F7E" w14:textId="77777777" w:rsidR="00267389" w:rsidRDefault="00267389" w:rsidP="00267389">
      <w:pPr>
        <w:tabs>
          <w:tab w:val="left" w:pos="708"/>
        </w:tabs>
        <w:rPr>
          <w:b/>
        </w:rPr>
      </w:pPr>
      <w:r>
        <w:rPr>
          <w:b/>
        </w:rPr>
        <w:tab/>
      </w:r>
    </w:p>
    <w:p w14:paraId="66D2B835" w14:textId="77777777" w:rsidR="00267389" w:rsidRPr="00A9547A" w:rsidRDefault="00267389" w:rsidP="00267389">
      <w:pPr>
        <w:tabs>
          <w:tab w:val="left" w:pos="708"/>
        </w:tabs>
        <w:rPr>
          <w:b/>
        </w:rPr>
      </w:pPr>
      <w:bookmarkStart w:id="60"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3CF1B560"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FC801D6" w14:textId="77777777"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14:paraId="56FB400A" w14:textId="77777777"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7FD49C8A" w14:textId="4B4B0200" w:rsidR="00267389" w:rsidRPr="00A9547A" w:rsidRDefault="00267389" w:rsidP="00267389">
      <w:pPr>
        <w:tabs>
          <w:tab w:val="left" w:pos="708"/>
        </w:tabs>
        <w:ind w:left="4248" w:firstLine="708"/>
        <w:rPr>
          <w:i/>
          <w:vertAlign w:val="superscript"/>
        </w:rPr>
      </w:pPr>
      <w:r w:rsidRPr="00A9547A">
        <w:rPr>
          <w:i/>
          <w:vertAlign w:val="superscript"/>
        </w:rPr>
        <w:t xml:space="preserve">  </w:t>
      </w:r>
      <w:r w:rsidR="00681D88">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r w:rsidR="00681D88">
        <w:rPr>
          <w:i/>
          <w:vertAlign w:val="superscript"/>
        </w:rPr>
        <w:t xml:space="preserve"> </w:t>
      </w:r>
      <w:r w:rsidRPr="00A9547A">
        <w:rPr>
          <w:i/>
          <w:vertAlign w:val="superscript"/>
        </w:rPr>
        <w:t xml:space="preserve">   (ФИО)</w:t>
      </w:r>
    </w:p>
    <w:bookmarkEnd w:id="60"/>
    <w:p w14:paraId="1A866354" w14:textId="77777777" w:rsidR="00267389" w:rsidRDefault="00267389" w:rsidP="00267389">
      <w:pPr>
        <w:tabs>
          <w:tab w:val="left" w:pos="8085"/>
          <w:tab w:val="right" w:pos="9804"/>
        </w:tabs>
        <w:ind w:left="8496" w:right="-80"/>
        <w:jc w:val="right"/>
        <w:rPr>
          <w:b/>
        </w:rPr>
      </w:pPr>
    </w:p>
    <w:p w14:paraId="309D5779" w14:textId="77777777" w:rsidR="00267389" w:rsidRDefault="00267389" w:rsidP="00267389">
      <w:pPr>
        <w:tabs>
          <w:tab w:val="left" w:pos="8085"/>
          <w:tab w:val="right" w:pos="9804"/>
        </w:tabs>
        <w:ind w:left="8496" w:right="-80"/>
        <w:jc w:val="right"/>
        <w:rPr>
          <w:b/>
        </w:rPr>
      </w:pPr>
    </w:p>
    <w:p w14:paraId="5D261029" w14:textId="14976D65" w:rsidR="00553BAC" w:rsidRDefault="00A22D86">
      <w:pPr>
        <w:spacing w:after="0"/>
        <w:jc w:val="left"/>
        <w:rPr>
          <w:i/>
        </w:rPr>
      </w:pPr>
      <w:r>
        <w:rPr>
          <w:i/>
        </w:rPr>
        <w:br w:type="page"/>
      </w:r>
    </w:p>
    <w:p w14:paraId="60A1C207" w14:textId="77777777" w:rsidR="003D7728" w:rsidRDefault="003D7728" w:rsidP="00BB7C89">
      <w:pPr>
        <w:ind w:firstLine="5160"/>
        <w:rPr>
          <w:i/>
          <w:vertAlign w:val="superscript"/>
        </w:rPr>
      </w:pPr>
    </w:p>
    <w:p w14:paraId="16F3A384" w14:textId="022BF94E" w:rsidR="003D7728" w:rsidRDefault="003D7728" w:rsidP="003D7728">
      <w:pPr>
        <w:jc w:val="center"/>
        <w:rPr>
          <w:b/>
          <w:sz w:val="28"/>
          <w:szCs w:val="28"/>
        </w:rPr>
      </w:pPr>
      <w:r>
        <w:rPr>
          <w:b/>
          <w:sz w:val="28"/>
          <w:szCs w:val="28"/>
        </w:rPr>
        <w:t>3</w:t>
      </w:r>
      <w:r w:rsidRPr="00C62DE2">
        <w:rPr>
          <w:b/>
          <w:sz w:val="28"/>
          <w:szCs w:val="28"/>
        </w:rPr>
        <w:t>.2 ОБОСНОВАНИЕ НАЧАЛЬНОЙ (МАКСИМАЛЬНОЙ) ЦЕНЫ ДОГОВОРА</w:t>
      </w:r>
    </w:p>
    <w:p w14:paraId="6C07E5FF" w14:textId="358E3872" w:rsidR="00553BAC" w:rsidRDefault="00553BAC" w:rsidP="003D7728">
      <w:pPr>
        <w:jc w:val="center"/>
        <w:rPr>
          <w:b/>
          <w:sz w:val="28"/>
          <w:szCs w:val="28"/>
        </w:rPr>
      </w:pPr>
      <w:r>
        <w:rPr>
          <w:b/>
          <w:sz w:val="28"/>
          <w:szCs w:val="28"/>
        </w:rPr>
        <w:t>См. отдельный файл</w:t>
      </w:r>
    </w:p>
    <w:p w14:paraId="16A83C06" w14:textId="77777777" w:rsidR="00553BAC" w:rsidRDefault="00553BAC" w:rsidP="003D7728">
      <w:pPr>
        <w:jc w:val="center"/>
        <w:rPr>
          <w:b/>
          <w:sz w:val="28"/>
          <w:szCs w:val="28"/>
        </w:rPr>
      </w:pPr>
    </w:p>
    <w:p w14:paraId="1842B3DF" w14:textId="77777777" w:rsidR="003D7728" w:rsidRDefault="003D7728" w:rsidP="00BB7C89">
      <w:pPr>
        <w:ind w:firstLine="5160"/>
        <w:rPr>
          <w:i/>
          <w:vertAlign w:val="superscript"/>
        </w:rPr>
      </w:pPr>
    </w:p>
    <w:p w14:paraId="2AB49FC4" w14:textId="77777777" w:rsidR="003D7728" w:rsidRDefault="003D7728" w:rsidP="00BB7C89">
      <w:pPr>
        <w:ind w:firstLine="5160"/>
        <w:rPr>
          <w:i/>
          <w:vertAlign w:val="superscript"/>
        </w:rPr>
      </w:pPr>
    </w:p>
    <w:p w14:paraId="3C858C68" w14:textId="77777777" w:rsidR="003D7728" w:rsidRDefault="003D7728" w:rsidP="00BB7C89">
      <w:pPr>
        <w:ind w:firstLine="5160"/>
        <w:rPr>
          <w:i/>
          <w:vertAlign w:val="superscript"/>
        </w:rPr>
      </w:pPr>
    </w:p>
    <w:p w14:paraId="3D2CEFD1" w14:textId="77777777" w:rsidR="003D7728" w:rsidRDefault="003D7728" w:rsidP="00BB7C89">
      <w:pPr>
        <w:ind w:firstLine="5160"/>
        <w:rPr>
          <w:i/>
          <w:vertAlign w:val="superscript"/>
        </w:rPr>
      </w:pPr>
    </w:p>
    <w:p w14:paraId="0B1C5BDE" w14:textId="77777777" w:rsidR="003D7728" w:rsidRDefault="003D7728" w:rsidP="00BB7C89">
      <w:pPr>
        <w:ind w:firstLine="5160"/>
        <w:rPr>
          <w:i/>
          <w:vertAlign w:val="superscript"/>
        </w:rPr>
      </w:pPr>
    </w:p>
    <w:p w14:paraId="595DBB70" w14:textId="77777777" w:rsidR="003D7728" w:rsidRDefault="003D7728" w:rsidP="00BB7C89">
      <w:pPr>
        <w:ind w:firstLine="5160"/>
        <w:rPr>
          <w:i/>
          <w:vertAlign w:val="superscript"/>
        </w:rPr>
      </w:pPr>
    </w:p>
    <w:p w14:paraId="3CF10137" w14:textId="77777777" w:rsidR="003D7728" w:rsidRDefault="003D7728" w:rsidP="00BB7C89">
      <w:pPr>
        <w:ind w:firstLine="5160"/>
        <w:rPr>
          <w:i/>
          <w:vertAlign w:val="superscript"/>
        </w:rPr>
      </w:pPr>
    </w:p>
    <w:p w14:paraId="75FC4DFE" w14:textId="3A0FD2EB" w:rsidR="009F3629" w:rsidRDefault="00267389" w:rsidP="00BB7C89">
      <w:pPr>
        <w:ind w:firstLine="5160"/>
        <w:rPr>
          <w:i/>
          <w:vertAlign w:val="superscript"/>
        </w:rPr>
      </w:pPr>
      <w:r>
        <w:rPr>
          <w:i/>
          <w:vertAlign w:val="superscript"/>
        </w:rPr>
        <w:t xml:space="preserve"> </w:t>
      </w:r>
    </w:p>
    <w:p w14:paraId="0C1B5478" w14:textId="0F8443EE" w:rsidR="003D7728" w:rsidRDefault="003D7728" w:rsidP="00BB7C89">
      <w:pPr>
        <w:ind w:firstLine="5160"/>
        <w:rPr>
          <w:i/>
          <w:vertAlign w:val="superscript"/>
        </w:rPr>
      </w:pPr>
    </w:p>
    <w:p w14:paraId="602ECE1C" w14:textId="7EA60167" w:rsidR="003D7728" w:rsidRDefault="003D7728" w:rsidP="00BB7C89">
      <w:pPr>
        <w:ind w:firstLine="5160"/>
        <w:rPr>
          <w:i/>
          <w:vertAlign w:val="superscript"/>
        </w:rPr>
      </w:pPr>
    </w:p>
    <w:p w14:paraId="4190C893" w14:textId="6A6B887D" w:rsidR="003D7728" w:rsidRDefault="003D7728" w:rsidP="00BB7C89">
      <w:pPr>
        <w:ind w:firstLine="5160"/>
        <w:rPr>
          <w:i/>
          <w:vertAlign w:val="superscript"/>
        </w:rPr>
      </w:pPr>
    </w:p>
    <w:p w14:paraId="3A60227D" w14:textId="1517F1A6" w:rsidR="003D7728" w:rsidRDefault="003D7728" w:rsidP="00BB7C89">
      <w:pPr>
        <w:ind w:firstLine="5160"/>
        <w:rPr>
          <w:i/>
          <w:vertAlign w:val="superscript"/>
        </w:rPr>
      </w:pPr>
    </w:p>
    <w:p w14:paraId="529E37C8" w14:textId="1ACEE2A1" w:rsidR="003D7728" w:rsidRDefault="003D7728" w:rsidP="00BB7C89">
      <w:pPr>
        <w:ind w:firstLine="5160"/>
        <w:rPr>
          <w:i/>
          <w:vertAlign w:val="superscript"/>
        </w:rPr>
      </w:pPr>
    </w:p>
    <w:p w14:paraId="0DD8EE58" w14:textId="563C4DC1" w:rsidR="003D7728" w:rsidRDefault="003D7728" w:rsidP="00BB7C89">
      <w:pPr>
        <w:ind w:firstLine="5160"/>
        <w:rPr>
          <w:i/>
          <w:vertAlign w:val="superscript"/>
        </w:rPr>
      </w:pPr>
    </w:p>
    <w:p w14:paraId="627FD042" w14:textId="5C656A70" w:rsidR="003D7728" w:rsidRDefault="003D7728" w:rsidP="00BB7C89">
      <w:pPr>
        <w:ind w:firstLine="5160"/>
        <w:rPr>
          <w:i/>
          <w:vertAlign w:val="superscript"/>
        </w:rPr>
      </w:pPr>
    </w:p>
    <w:p w14:paraId="39B12B32" w14:textId="5CD2F534" w:rsidR="003D7728" w:rsidRDefault="003D7728" w:rsidP="00BB7C89">
      <w:pPr>
        <w:ind w:firstLine="5160"/>
        <w:rPr>
          <w:i/>
          <w:vertAlign w:val="superscript"/>
        </w:rPr>
      </w:pPr>
    </w:p>
    <w:p w14:paraId="2415B624" w14:textId="6FF94C48" w:rsidR="003D7728" w:rsidRDefault="003D7728" w:rsidP="00BB7C89">
      <w:pPr>
        <w:ind w:firstLine="5160"/>
        <w:rPr>
          <w:i/>
          <w:vertAlign w:val="superscript"/>
        </w:rPr>
      </w:pPr>
    </w:p>
    <w:p w14:paraId="49F051C1" w14:textId="237D2CA9" w:rsidR="003D7728" w:rsidRDefault="003D7728" w:rsidP="00BB7C89">
      <w:pPr>
        <w:ind w:firstLine="5160"/>
        <w:rPr>
          <w:i/>
          <w:vertAlign w:val="superscript"/>
        </w:rPr>
      </w:pPr>
    </w:p>
    <w:p w14:paraId="1427172E" w14:textId="3AB0F3A3" w:rsidR="003D7728" w:rsidRDefault="003D7728" w:rsidP="00BB7C89">
      <w:pPr>
        <w:ind w:firstLine="5160"/>
        <w:rPr>
          <w:i/>
          <w:vertAlign w:val="superscript"/>
        </w:rPr>
      </w:pPr>
    </w:p>
    <w:p w14:paraId="317F8956" w14:textId="04C468E9" w:rsidR="003D7728" w:rsidRDefault="003D7728" w:rsidP="00BB7C89">
      <w:pPr>
        <w:ind w:firstLine="5160"/>
        <w:rPr>
          <w:i/>
          <w:vertAlign w:val="superscript"/>
        </w:rPr>
      </w:pPr>
    </w:p>
    <w:p w14:paraId="6D8DB158" w14:textId="49A6460F" w:rsidR="003D7728" w:rsidRDefault="003D7728" w:rsidP="00553BAC">
      <w:pPr>
        <w:spacing w:after="0"/>
        <w:jc w:val="left"/>
      </w:pPr>
    </w:p>
    <w:sectPr w:rsidR="003D7728" w:rsidSect="00022C25">
      <w:footerReference w:type="even" r:id="rId19"/>
      <w:footerReference w:type="default" r:id="rId20"/>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1A03" w14:textId="77777777" w:rsidR="00902EBF" w:rsidRDefault="00902EBF" w:rsidP="000F58EE">
      <w:r>
        <w:separator/>
      </w:r>
    </w:p>
  </w:endnote>
  <w:endnote w:type="continuationSeparator" w:id="0">
    <w:p w14:paraId="1A3C4D42" w14:textId="77777777" w:rsidR="00902EBF" w:rsidRDefault="00902EBF"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7777777" w:rsidR="00902EBF" w:rsidRDefault="00902EBF"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902EBF" w:rsidRDefault="00902EBF"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2ADB" w14:textId="77777777" w:rsidR="00D51F31" w:rsidRPr="00D51F31" w:rsidRDefault="00902EBF" w:rsidP="00D51F31">
    <w:pPr>
      <w:pStyle w:val="ac"/>
      <w:pBdr>
        <w:top w:val="thinThickSmallGap" w:sz="24" w:space="0" w:color="823B0B" w:themeColor="accent2" w:themeShade="7F"/>
      </w:pBdr>
      <w:rPr>
        <w:sz w:val="20"/>
      </w:rPr>
    </w:pPr>
    <w:r w:rsidRPr="003F2B8B">
      <w:rPr>
        <w:sz w:val="20"/>
      </w:rPr>
      <w:t>Запрос предложений в электронной форме на право заключения договора на</w:t>
    </w:r>
    <w:r>
      <w:rPr>
        <w:sz w:val="20"/>
      </w:rPr>
      <w:t xml:space="preserve"> </w:t>
    </w:r>
    <w:r w:rsidR="00D51F31">
      <w:rPr>
        <w:sz w:val="20"/>
      </w:rPr>
      <w:t>поставку автомобиля</w:t>
    </w:r>
    <w:r>
      <w:rPr>
        <w:sz w:val="20"/>
      </w:rPr>
      <w:t xml:space="preserve">  </w:t>
    </w:r>
    <w:r w:rsidR="00D51F31" w:rsidRPr="00D51F31">
      <w:rPr>
        <w:sz w:val="20"/>
      </w:rPr>
      <w:t>ГАЗ-27527 (или эквивалент)</w:t>
    </w:r>
  </w:p>
  <w:p w14:paraId="45A6C11B" w14:textId="4013E0BC" w:rsidR="00902EBF" w:rsidRPr="008963CC" w:rsidRDefault="00902EBF" w:rsidP="006E1BA5">
    <w:pPr>
      <w:pStyle w:val="ac"/>
      <w:pBdr>
        <w:top w:val="thinThickSmallGap" w:sz="24" w:space="0" w:color="823B0B" w:themeColor="accent2" w:themeShade="7F"/>
      </w:pBdr>
      <w:rPr>
        <w:sz w:val="16"/>
        <w:szCs w:val="16"/>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3B1856">
      <w:rPr>
        <w:rFonts w:asciiTheme="majorHAnsi" w:hAnsiTheme="majorHAnsi"/>
      </w:rPr>
      <w:t>22</w:t>
    </w:r>
    <w:r>
      <w:rPr>
        <w:rFonts w:asciiTheme="majorHAnsi" w:hAnsiTheme="majorHAnsi"/>
      </w:rPr>
      <w:fldChar w:fldCharType="end"/>
    </w:r>
  </w:p>
  <w:p w14:paraId="294B0905" w14:textId="77777777" w:rsidR="00902EBF" w:rsidRPr="002C2AF5" w:rsidRDefault="00902EBF"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DCDB" w14:textId="77777777" w:rsidR="00902EBF" w:rsidRDefault="00902EBF" w:rsidP="000F58EE">
      <w:r>
        <w:separator/>
      </w:r>
    </w:p>
  </w:footnote>
  <w:footnote w:type="continuationSeparator" w:id="0">
    <w:p w14:paraId="41518CF3" w14:textId="77777777" w:rsidR="00902EBF" w:rsidRDefault="00902EBF"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6"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7"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1"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1"/>
  </w:num>
  <w:num w:numId="3">
    <w:abstractNumId w:val="24"/>
  </w:num>
  <w:num w:numId="4">
    <w:abstractNumId w:val="9"/>
  </w:num>
  <w:num w:numId="5">
    <w:abstractNumId w:val="4"/>
  </w:num>
  <w:num w:numId="6">
    <w:abstractNumId w:val="5"/>
  </w:num>
  <w:num w:numId="7">
    <w:abstractNumId w:val="26"/>
  </w:num>
  <w:num w:numId="8">
    <w:abstractNumId w:val="0"/>
  </w:num>
  <w:num w:numId="9">
    <w:abstractNumId w:val="2"/>
  </w:num>
  <w:num w:numId="10">
    <w:abstractNumId w:val="17"/>
  </w:num>
  <w:num w:numId="11">
    <w:abstractNumId w:val="18"/>
  </w:num>
  <w:num w:numId="12">
    <w:abstractNumId w:val="19"/>
  </w:num>
  <w:num w:numId="13">
    <w:abstractNumId w:val="30"/>
  </w:num>
  <w:num w:numId="14">
    <w:abstractNumId w:val="21"/>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10"/>
  </w:num>
  <w:num w:numId="23">
    <w:abstractNumId w:val="27"/>
  </w:num>
  <w:num w:numId="24">
    <w:abstractNumId w:val="13"/>
  </w:num>
  <w:num w:numId="25">
    <w:abstractNumId w:val="25"/>
  </w:num>
  <w:num w:numId="26">
    <w:abstractNumId w:val="28"/>
  </w:num>
  <w:num w:numId="27">
    <w:abstractNumId w:val="16"/>
  </w:num>
  <w:num w:numId="28">
    <w:abstractNumId w:val="6"/>
  </w:num>
  <w:num w:numId="29">
    <w:abstractNumId w:val="22"/>
  </w:num>
  <w:num w:numId="3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04B"/>
    <w:rsid w:val="00034A8C"/>
    <w:rsid w:val="00035049"/>
    <w:rsid w:val="00036342"/>
    <w:rsid w:val="00036D5F"/>
    <w:rsid w:val="00040743"/>
    <w:rsid w:val="00041AE7"/>
    <w:rsid w:val="00043AD0"/>
    <w:rsid w:val="000456ED"/>
    <w:rsid w:val="0004594F"/>
    <w:rsid w:val="00046B5B"/>
    <w:rsid w:val="0005147F"/>
    <w:rsid w:val="00051FCF"/>
    <w:rsid w:val="000526D2"/>
    <w:rsid w:val="00053D60"/>
    <w:rsid w:val="00054BB4"/>
    <w:rsid w:val="00054F95"/>
    <w:rsid w:val="00055252"/>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6FDF"/>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BF7"/>
    <w:rsid w:val="00094D53"/>
    <w:rsid w:val="0009511B"/>
    <w:rsid w:val="00096ABE"/>
    <w:rsid w:val="00097D7D"/>
    <w:rsid w:val="000A09B9"/>
    <w:rsid w:val="000A165F"/>
    <w:rsid w:val="000A16E9"/>
    <w:rsid w:val="000A1AAC"/>
    <w:rsid w:val="000A2AFB"/>
    <w:rsid w:val="000A3552"/>
    <w:rsid w:val="000A384E"/>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2E83"/>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2F1"/>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1F79F4"/>
    <w:rsid w:val="00200106"/>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2074"/>
    <w:rsid w:val="002633CE"/>
    <w:rsid w:val="00263FDA"/>
    <w:rsid w:val="00264186"/>
    <w:rsid w:val="00265117"/>
    <w:rsid w:val="00265A32"/>
    <w:rsid w:val="00265A5E"/>
    <w:rsid w:val="00267389"/>
    <w:rsid w:val="00267D3D"/>
    <w:rsid w:val="00270D85"/>
    <w:rsid w:val="00272352"/>
    <w:rsid w:val="0027270C"/>
    <w:rsid w:val="00272C2F"/>
    <w:rsid w:val="0027382A"/>
    <w:rsid w:val="00273BD1"/>
    <w:rsid w:val="00273CE7"/>
    <w:rsid w:val="002743E3"/>
    <w:rsid w:val="00275011"/>
    <w:rsid w:val="002757C0"/>
    <w:rsid w:val="00281888"/>
    <w:rsid w:val="00281D65"/>
    <w:rsid w:val="00282612"/>
    <w:rsid w:val="00283BCF"/>
    <w:rsid w:val="002840F6"/>
    <w:rsid w:val="0028447C"/>
    <w:rsid w:val="002845A2"/>
    <w:rsid w:val="00285BF5"/>
    <w:rsid w:val="00287E03"/>
    <w:rsid w:val="00290E82"/>
    <w:rsid w:val="002911BF"/>
    <w:rsid w:val="002922BA"/>
    <w:rsid w:val="00292F4E"/>
    <w:rsid w:val="002944E3"/>
    <w:rsid w:val="00294BF5"/>
    <w:rsid w:val="00295815"/>
    <w:rsid w:val="00296096"/>
    <w:rsid w:val="002969AB"/>
    <w:rsid w:val="002A08C3"/>
    <w:rsid w:val="002A0A9F"/>
    <w:rsid w:val="002A2A6C"/>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5D00"/>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6F01"/>
    <w:rsid w:val="002C7264"/>
    <w:rsid w:val="002D0F7A"/>
    <w:rsid w:val="002D109A"/>
    <w:rsid w:val="002D1469"/>
    <w:rsid w:val="002D194E"/>
    <w:rsid w:val="002D1AA2"/>
    <w:rsid w:val="002D1B07"/>
    <w:rsid w:val="002D1D9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5A"/>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12"/>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C3B"/>
    <w:rsid w:val="003802FE"/>
    <w:rsid w:val="00381F82"/>
    <w:rsid w:val="0038271C"/>
    <w:rsid w:val="0038290F"/>
    <w:rsid w:val="00382D03"/>
    <w:rsid w:val="00384BB5"/>
    <w:rsid w:val="00384CB5"/>
    <w:rsid w:val="003851EB"/>
    <w:rsid w:val="00385E71"/>
    <w:rsid w:val="003862A7"/>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2CE7"/>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1FD"/>
    <w:rsid w:val="003D2753"/>
    <w:rsid w:val="003D4A33"/>
    <w:rsid w:val="003D4FBA"/>
    <w:rsid w:val="003D5481"/>
    <w:rsid w:val="003D5D2C"/>
    <w:rsid w:val="003D69BC"/>
    <w:rsid w:val="003D74CC"/>
    <w:rsid w:val="003D7728"/>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4FC9"/>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28F"/>
    <w:rsid w:val="00415DB6"/>
    <w:rsid w:val="004166B3"/>
    <w:rsid w:val="00416F23"/>
    <w:rsid w:val="00420DEE"/>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6FB7"/>
    <w:rsid w:val="00447F18"/>
    <w:rsid w:val="004510F9"/>
    <w:rsid w:val="00451474"/>
    <w:rsid w:val="0045159D"/>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6C5A"/>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508E"/>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E74B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792"/>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3BAC"/>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DEC"/>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081"/>
    <w:rsid w:val="00603987"/>
    <w:rsid w:val="00603F38"/>
    <w:rsid w:val="00605716"/>
    <w:rsid w:val="006059B6"/>
    <w:rsid w:val="00605EFF"/>
    <w:rsid w:val="00605FCB"/>
    <w:rsid w:val="00607FEA"/>
    <w:rsid w:val="0061013F"/>
    <w:rsid w:val="006102B2"/>
    <w:rsid w:val="0061098D"/>
    <w:rsid w:val="00610CC5"/>
    <w:rsid w:val="00610F78"/>
    <w:rsid w:val="006119BE"/>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6065"/>
    <w:rsid w:val="006A7714"/>
    <w:rsid w:val="006B0AAD"/>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809"/>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177CA"/>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2CB5"/>
    <w:rsid w:val="00753E90"/>
    <w:rsid w:val="00754419"/>
    <w:rsid w:val="00754591"/>
    <w:rsid w:val="007546EB"/>
    <w:rsid w:val="007549FA"/>
    <w:rsid w:val="00756831"/>
    <w:rsid w:val="007571FA"/>
    <w:rsid w:val="00757850"/>
    <w:rsid w:val="00757A39"/>
    <w:rsid w:val="007606C8"/>
    <w:rsid w:val="00760DD5"/>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74C"/>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357"/>
    <w:rsid w:val="007B5996"/>
    <w:rsid w:val="007B5D9A"/>
    <w:rsid w:val="007B6BBA"/>
    <w:rsid w:val="007B6C0B"/>
    <w:rsid w:val="007B7779"/>
    <w:rsid w:val="007B7864"/>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510"/>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1F7"/>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33C"/>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873A8"/>
    <w:rsid w:val="00890EC5"/>
    <w:rsid w:val="00891B05"/>
    <w:rsid w:val="00892523"/>
    <w:rsid w:val="00892728"/>
    <w:rsid w:val="00893186"/>
    <w:rsid w:val="0089355D"/>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0839"/>
    <w:rsid w:val="008E103B"/>
    <w:rsid w:val="008E14C7"/>
    <w:rsid w:val="008E1C29"/>
    <w:rsid w:val="008E22CF"/>
    <w:rsid w:val="008E2C07"/>
    <w:rsid w:val="008E3B2C"/>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231C"/>
    <w:rsid w:val="00902EBF"/>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4E2D"/>
    <w:rsid w:val="00987476"/>
    <w:rsid w:val="00987FC4"/>
    <w:rsid w:val="00990097"/>
    <w:rsid w:val="009901BC"/>
    <w:rsid w:val="00990876"/>
    <w:rsid w:val="00992512"/>
    <w:rsid w:val="00992715"/>
    <w:rsid w:val="009931C1"/>
    <w:rsid w:val="009936AC"/>
    <w:rsid w:val="009939A7"/>
    <w:rsid w:val="00994FFD"/>
    <w:rsid w:val="0099605A"/>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647C"/>
    <w:rsid w:val="009B709B"/>
    <w:rsid w:val="009C29AD"/>
    <w:rsid w:val="009C2ABC"/>
    <w:rsid w:val="009C3C19"/>
    <w:rsid w:val="009C5548"/>
    <w:rsid w:val="009C554F"/>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D86"/>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6E0B"/>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B6B"/>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350"/>
    <w:rsid w:val="00AF3F97"/>
    <w:rsid w:val="00AF428B"/>
    <w:rsid w:val="00AF4395"/>
    <w:rsid w:val="00AF58E9"/>
    <w:rsid w:val="00AF5C59"/>
    <w:rsid w:val="00B0053C"/>
    <w:rsid w:val="00B006BF"/>
    <w:rsid w:val="00B00A1E"/>
    <w:rsid w:val="00B01275"/>
    <w:rsid w:val="00B016AD"/>
    <w:rsid w:val="00B01836"/>
    <w:rsid w:val="00B01D4D"/>
    <w:rsid w:val="00B02173"/>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4295"/>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6ADC"/>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28C4"/>
    <w:rsid w:val="00B739A9"/>
    <w:rsid w:val="00B74CD4"/>
    <w:rsid w:val="00B75239"/>
    <w:rsid w:val="00B75337"/>
    <w:rsid w:val="00B75D45"/>
    <w:rsid w:val="00B7668D"/>
    <w:rsid w:val="00B8015B"/>
    <w:rsid w:val="00B81FBD"/>
    <w:rsid w:val="00B82011"/>
    <w:rsid w:val="00B8371D"/>
    <w:rsid w:val="00B858BF"/>
    <w:rsid w:val="00B85CB7"/>
    <w:rsid w:val="00B87DAD"/>
    <w:rsid w:val="00B91BCE"/>
    <w:rsid w:val="00B92084"/>
    <w:rsid w:val="00B923C7"/>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C89"/>
    <w:rsid w:val="00BB7F83"/>
    <w:rsid w:val="00BC1032"/>
    <w:rsid w:val="00BC2046"/>
    <w:rsid w:val="00BC25A4"/>
    <w:rsid w:val="00BC49F2"/>
    <w:rsid w:val="00BC52C5"/>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3087"/>
    <w:rsid w:val="00C43128"/>
    <w:rsid w:val="00C431C8"/>
    <w:rsid w:val="00C45749"/>
    <w:rsid w:val="00C46991"/>
    <w:rsid w:val="00C47851"/>
    <w:rsid w:val="00C47D2B"/>
    <w:rsid w:val="00C47D93"/>
    <w:rsid w:val="00C47EE9"/>
    <w:rsid w:val="00C52368"/>
    <w:rsid w:val="00C530E3"/>
    <w:rsid w:val="00C531C4"/>
    <w:rsid w:val="00C53CED"/>
    <w:rsid w:val="00C53DEF"/>
    <w:rsid w:val="00C54B66"/>
    <w:rsid w:val="00C54EFA"/>
    <w:rsid w:val="00C5550F"/>
    <w:rsid w:val="00C5613F"/>
    <w:rsid w:val="00C56235"/>
    <w:rsid w:val="00C56338"/>
    <w:rsid w:val="00C56782"/>
    <w:rsid w:val="00C5750D"/>
    <w:rsid w:val="00C5756C"/>
    <w:rsid w:val="00C57847"/>
    <w:rsid w:val="00C57857"/>
    <w:rsid w:val="00C60A32"/>
    <w:rsid w:val="00C62DE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76331"/>
    <w:rsid w:val="00C80863"/>
    <w:rsid w:val="00C808E6"/>
    <w:rsid w:val="00C8114F"/>
    <w:rsid w:val="00C812FC"/>
    <w:rsid w:val="00C814DA"/>
    <w:rsid w:val="00C81769"/>
    <w:rsid w:val="00C8219D"/>
    <w:rsid w:val="00C827E4"/>
    <w:rsid w:val="00C82802"/>
    <w:rsid w:val="00C828D0"/>
    <w:rsid w:val="00C83682"/>
    <w:rsid w:val="00C84F5E"/>
    <w:rsid w:val="00C85346"/>
    <w:rsid w:val="00C85BFD"/>
    <w:rsid w:val="00C86895"/>
    <w:rsid w:val="00C87385"/>
    <w:rsid w:val="00C905F0"/>
    <w:rsid w:val="00C907C3"/>
    <w:rsid w:val="00C9085E"/>
    <w:rsid w:val="00C90D37"/>
    <w:rsid w:val="00C90D63"/>
    <w:rsid w:val="00C913BA"/>
    <w:rsid w:val="00C9172E"/>
    <w:rsid w:val="00C91B77"/>
    <w:rsid w:val="00C91C35"/>
    <w:rsid w:val="00C9253A"/>
    <w:rsid w:val="00C93322"/>
    <w:rsid w:val="00C93C30"/>
    <w:rsid w:val="00C9598D"/>
    <w:rsid w:val="00C968DB"/>
    <w:rsid w:val="00C9787A"/>
    <w:rsid w:val="00C978D6"/>
    <w:rsid w:val="00C97B51"/>
    <w:rsid w:val="00CA0968"/>
    <w:rsid w:val="00CA0C16"/>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0A"/>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C2A"/>
    <w:rsid w:val="00CF0CDF"/>
    <w:rsid w:val="00CF1FEB"/>
    <w:rsid w:val="00CF2107"/>
    <w:rsid w:val="00CF2F1A"/>
    <w:rsid w:val="00CF309D"/>
    <w:rsid w:val="00CF3CB8"/>
    <w:rsid w:val="00CF406A"/>
    <w:rsid w:val="00CF4F9C"/>
    <w:rsid w:val="00CF6D67"/>
    <w:rsid w:val="00CF72AE"/>
    <w:rsid w:val="00CF77AF"/>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26F99"/>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584"/>
    <w:rsid w:val="00D44C79"/>
    <w:rsid w:val="00D462D8"/>
    <w:rsid w:val="00D507A4"/>
    <w:rsid w:val="00D50A0E"/>
    <w:rsid w:val="00D51452"/>
    <w:rsid w:val="00D51F31"/>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5DCF"/>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748"/>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6CE3"/>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39"/>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6D3"/>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5BAA"/>
    <w:rsid w:val="00FE61EC"/>
    <w:rsid w:val="00FE6718"/>
    <w:rsid w:val="00FE79D5"/>
    <w:rsid w:val="00FF026E"/>
    <w:rsid w:val="00FF096E"/>
    <w:rsid w:val="00FF12A7"/>
    <w:rsid w:val="00FF1D1B"/>
    <w:rsid w:val="00FF1FF5"/>
    <w:rsid w:val="00FF252B"/>
    <w:rsid w:val="00FF255B"/>
    <w:rsid w:val="00FF392F"/>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186">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7016-0A5D-4F2D-B854-C5A378E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33</Pages>
  <Words>9377</Words>
  <Characters>70695</Characters>
  <Application>Microsoft Office Word</Application>
  <DocSecurity>0</DocSecurity>
  <Lines>589</Lines>
  <Paragraphs>159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79913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49</cp:revision>
  <cp:lastPrinted>2021-11-29T08:06:00Z</cp:lastPrinted>
  <dcterms:created xsi:type="dcterms:W3CDTF">2020-08-18T11:12:00Z</dcterms:created>
  <dcterms:modified xsi:type="dcterms:W3CDTF">2021-11-30T13:17:00Z</dcterms:modified>
</cp:coreProperties>
</file>